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663F" w14:textId="77777777" w:rsidR="00A741C8" w:rsidRPr="00A741C8" w:rsidRDefault="00F37401">
      <w:pPr>
        <w:rPr>
          <w:i/>
        </w:rPr>
      </w:pPr>
      <w:r w:rsidRPr="00A741C8">
        <w:rPr>
          <w:b/>
        </w:rPr>
        <w:t>Brief voor de begeleiders</w:t>
      </w:r>
      <w:r>
        <w:t xml:space="preserve"> </w:t>
      </w:r>
      <w:r w:rsidR="00A741C8">
        <w:tab/>
      </w:r>
      <w:r w:rsidR="00A741C8">
        <w:tab/>
        <w:t xml:space="preserve">      </w:t>
      </w:r>
      <w:r w:rsidRPr="00A741C8">
        <w:rPr>
          <w:i/>
        </w:rPr>
        <w:t xml:space="preserve">Project Wie woont of werkt waar? </w:t>
      </w:r>
      <w:r w:rsidR="009A5B40">
        <w:rPr>
          <w:i/>
        </w:rPr>
        <w:t>Oude Station Houten</w:t>
      </w:r>
      <w:r w:rsidRPr="00A741C8">
        <w:rPr>
          <w:i/>
        </w:rPr>
        <w:t xml:space="preserve"> </w:t>
      </w:r>
    </w:p>
    <w:p w14:paraId="04EE4F24" w14:textId="77777777" w:rsidR="00BE69FD" w:rsidRDefault="00BE69FD"/>
    <w:p w14:paraId="455ED0CD" w14:textId="77777777" w:rsidR="00A741C8" w:rsidRDefault="00F37401">
      <w:r>
        <w:t xml:space="preserve">Aan de ouder/verzorger van: . . . . . . . . . . . . . . . . . . . </w:t>
      </w:r>
    </w:p>
    <w:p w14:paraId="617D0F34" w14:textId="77777777" w:rsidR="00BE69FD" w:rsidRDefault="00BE69FD" w:rsidP="00C70C35"/>
    <w:p w14:paraId="15BD29B7" w14:textId="77777777" w:rsidR="004F439E" w:rsidRDefault="00C70C35" w:rsidP="00C70C35">
      <w:r>
        <w:t>Wat fijn dat je je hebt</w:t>
      </w:r>
      <w:r w:rsidR="00F37401">
        <w:t xml:space="preserve"> opgegeven als begeleider voor het bezoek</w:t>
      </w:r>
      <w:r>
        <w:t xml:space="preserve"> aan</w:t>
      </w:r>
      <w:r w:rsidR="00A741C8">
        <w:t xml:space="preserve"> </w:t>
      </w:r>
      <w:r w:rsidR="009A5B40">
        <w:t xml:space="preserve">het Oude Station </w:t>
      </w:r>
      <w:r>
        <w:t>op</w:t>
      </w:r>
      <w:r w:rsidR="00AB5FF4">
        <w:t xml:space="preserve">:……….(vul </w:t>
      </w:r>
      <w:r w:rsidRPr="00C70C35">
        <w:rPr>
          <w:b/>
        </w:rPr>
        <w:t>datum</w:t>
      </w:r>
      <w:r w:rsidR="00AB5FF4">
        <w:t xml:space="preserve"> in)…….</w:t>
      </w:r>
      <w:r>
        <w:t xml:space="preserve"> Hieronder vind je alle informatie die je nodig hebt</w:t>
      </w:r>
      <w:r w:rsidR="00F37401">
        <w:t xml:space="preserve"> om het bezoek tot een succes te maken. </w:t>
      </w:r>
    </w:p>
    <w:p w14:paraId="14F61392" w14:textId="77777777" w:rsidR="00C70C35" w:rsidRDefault="00C70C35" w:rsidP="00C70C35">
      <w:pPr>
        <w:pStyle w:val="Geenafstand"/>
        <w:rPr>
          <w:b/>
          <w:i/>
        </w:rPr>
      </w:pPr>
      <w:r w:rsidRPr="00C70C35">
        <w:rPr>
          <w:b/>
          <w:i/>
        </w:rPr>
        <w:t>Praktische informatie</w:t>
      </w:r>
    </w:p>
    <w:p w14:paraId="3F598375" w14:textId="77777777" w:rsidR="00C70C35" w:rsidRDefault="00C70C35" w:rsidP="00BE69FD">
      <w:pPr>
        <w:pStyle w:val="Geenafstand"/>
        <w:numPr>
          <w:ilvl w:val="0"/>
          <w:numId w:val="5"/>
        </w:numPr>
      </w:pPr>
      <w:r>
        <w:t xml:space="preserve">Het adres van </w:t>
      </w:r>
      <w:r w:rsidR="009A5B40">
        <w:t xml:space="preserve">het Oude </w:t>
      </w:r>
      <w:r w:rsidR="009A5B40" w:rsidRPr="009A5B40">
        <w:t xml:space="preserve">Station </w:t>
      </w:r>
      <w:r w:rsidRPr="009A5B40">
        <w:t>is</w:t>
      </w:r>
      <w:r w:rsidR="00BE69FD" w:rsidRPr="009A5B40">
        <w:t xml:space="preserve"> </w:t>
      </w:r>
      <w:proofErr w:type="spellStart"/>
      <w:r w:rsidR="009A5B40" w:rsidRPr="009A5B40">
        <w:rPr>
          <w:color w:val="000000"/>
          <w:shd w:val="clear" w:color="auto" w:fill="FAF2E2"/>
        </w:rPr>
        <w:t>Stationserf</w:t>
      </w:r>
      <w:proofErr w:type="spellEnd"/>
      <w:r w:rsidR="009A5B40" w:rsidRPr="009A5B40">
        <w:rPr>
          <w:color w:val="000000"/>
          <w:shd w:val="clear" w:color="auto" w:fill="FAF2E2"/>
        </w:rPr>
        <w:t xml:space="preserve"> 99</w:t>
      </w:r>
      <w:r w:rsidR="009A5B40" w:rsidRPr="009A5B40">
        <w:rPr>
          <w:color w:val="000000"/>
        </w:rPr>
        <w:t xml:space="preserve">, </w:t>
      </w:r>
      <w:r w:rsidR="009A5B40" w:rsidRPr="009A5B40">
        <w:rPr>
          <w:color w:val="000000"/>
          <w:shd w:val="clear" w:color="auto" w:fill="FAF2E2"/>
        </w:rPr>
        <w:t xml:space="preserve">3991 KX </w:t>
      </w:r>
      <w:r w:rsidR="00D25AC5">
        <w:rPr>
          <w:color w:val="000000"/>
          <w:shd w:val="clear" w:color="auto" w:fill="FAF2E2"/>
        </w:rPr>
        <w:t xml:space="preserve">in </w:t>
      </w:r>
      <w:r w:rsidR="009A5B40" w:rsidRPr="009A5B40">
        <w:rPr>
          <w:color w:val="000000"/>
          <w:shd w:val="clear" w:color="auto" w:fill="FAF2E2"/>
        </w:rPr>
        <w:t>Houten</w:t>
      </w:r>
    </w:p>
    <w:p w14:paraId="6814FAEA" w14:textId="77777777" w:rsidR="00C70C35" w:rsidRDefault="00C70C35" w:rsidP="00C70C35">
      <w:pPr>
        <w:pStyle w:val="Geenafstand"/>
        <w:numPr>
          <w:ilvl w:val="0"/>
          <w:numId w:val="5"/>
        </w:numPr>
      </w:pPr>
      <w:r>
        <w:t>Het bezoek vindt plaats van …</w:t>
      </w:r>
      <w:r w:rsidR="00AB5FF4">
        <w:t>……………..</w:t>
      </w:r>
      <w:r>
        <w:t xml:space="preserve"> tot …</w:t>
      </w:r>
      <w:r w:rsidR="00AB5FF4">
        <w:t>……………….</w:t>
      </w:r>
    </w:p>
    <w:p w14:paraId="07EAD3EE" w14:textId="77777777" w:rsidR="00C70C35" w:rsidRPr="00C70C35" w:rsidRDefault="00C70C35" w:rsidP="00C70C35">
      <w:pPr>
        <w:pStyle w:val="Geenafstand"/>
        <w:numPr>
          <w:ilvl w:val="0"/>
          <w:numId w:val="5"/>
        </w:numPr>
      </w:pPr>
      <w:r>
        <w:t>We verzamelen om …</w:t>
      </w:r>
      <w:r w:rsidR="00AB5FF4">
        <w:t>………………………..</w:t>
      </w:r>
      <w:r>
        <w:t xml:space="preserve">. op school. </w:t>
      </w:r>
    </w:p>
    <w:p w14:paraId="56D0FAAC" w14:textId="77777777" w:rsidR="00C70C35" w:rsidRPr="00C70C35" w:rsidRDefault="00C70C35" w:rsidP="00C70C35">
      <w:pPr>
        <w:pStyle w:val="Geenafstand"/>
      </w:pPr>
    </w:p>
    <w:p w14:paraId="2A2D6E94" w14:textId="77777777" w:rsidR="00C70C35" w:rsidRDefault="002A350A" w:rsidP="00242645">
      <w:pPr>
        <w:spacing w:after="0"/>
        <w:rPr>
          <w:b/>
          <w:i/>
        </w:rPr>
      </w:pPr>
      <w:r>
        <w:rPr>
          <w:b/>
          <w:i/>
        </w:rPr>
        <w:t xml:space="preserve">Wat wordt er van je </w:t>
      </w:r>
      <w:r w:rsidR="00F37401" w:rsidRPr="00242645">
        <w:rPr>
          <w:b/>
          <w:i/>
        </w:rPr>
        <w:t>verwacht</w:t>
      </w:r>
      <w:r w:rsidR="00242645" w:rsidRPr="00242645">
        <w:rPr>
          <w:b/>
          <w:i/>
        </w:rPr>
        <w:t xml:space="preserve"> tijdens het bezoek</w:t>
      </w:r>
      <w:r w:rsidR="00F37401" w:rsidRPr="00242645">
        <w:rPr>
          <w:b/>
          <w:i/>
        </w:rPr>
        <w:t>?</w:t>
      </w:r>
    </w:p>
    <w:p w14:paraId="2BF7F24B" w14:textId="77777777" w:rsidR="00A741C8" w:rsidRPr="00BE69FD" w:rsidRDefault="00C70C35" w:rsidP="00BE69FD">
      <w:pPr>
        <w:spacing w:after="0"/>
        <w:rPr>
          <w:b/>
          <w:i/>
        </w:rPr>
      </w:pPr>
      <w:r>
        <w:t xml:space="preserve">We zijn te gast </w:t>
      </w:r>
      <w:r w:rsidR="009A5B40">
        <w:t>bij de archeologie zolder</w:t>
      </w:r>
      <w:r>
        <w:t>. Wil je er op letten dat</w:t>
      </w:r>
      <w:r w:rsidR="00BE69FD">
        <w:t xml:space="preserve"> d</w:t>
      </w:r>
      <w:r>
        <w:t>e</w:t>
      </w:r>
      <w:r w:rsidR="00F37401">
        <w:t xml:space="preserve"> kinderen rustig lopen, bij elkaar blijven en luisteren naar het verhaal</w:t>
      </w:r>
      <w:r w:rsidR="004F439E">
        <w:t xml:space="preserve"> van </w:t>
      </w:r>
      <w:r w:rsidR="00BE69FD">
        <w:t>Bart</w:t>
      </w:r>
      <w:r w:rsidR="004F439E">
        <w:t xml:space="preserve"> (de</w:t>
      </w:r>
      <w:r>
        <w:t xml:space="preserve"> </w:t>
      </w:r>
      <w:r w:rsidR="00BE69FD">
        <w:t xml:space="preserve">acteur </w:t>
      </w:r>
      <w:r w:rsidR="009A5B40">
        <w:t xml:space="preserve">die Arie de archeoloog </w:t>
      </w:r>
      <w:r w:rsidR="00BE69FD">
        <w:t>speelt</w:t>
      </w:r>
      <w:r w:rsidR="004F439E">
        <w:t>)</w:t>
      </w:r>
      <w:r w:rsidR="009A5B40">
        <w:t xml:space="preserve">? </w:t>
      </w:r>
    </w:p>
    <w:p w14:paraId="6216E882" w14:textId="77777777" w:rsidR="00A741C8" w:rsidRDefault="00C70C35" w:rsidP="00C70C35">
      <w:pPr>
        <w:spacing w:after="0"/>
      </w:pPr>
      <w:r>
        <w:t>Daarnaast stelt Bart</w:t>
      </w:r>
      <w:r w:rsidR="004F439E">
        <w:t xml:space="preserve"> </w:t>
      </w:r>
      <w:r w:rsidR="00AC143D">
        <w:t>het bijzonder op prijs als je</w:t>
      </w:r>
      <w:r w:rsidR="00F37401">
        <w:t xml:space="preserve"> een actieve (luister)houding aanneemt</w:t>
      </w:r>
      <w:r w:rsidR="009A5B40">
        <w:t xml:space="preserve">, dus </w:t>
      </w:r>
      <w:r w:rsidR="00F37401">
        <w:t xml:space="preserve">niet telefoneren of onderling praten; dit werkt vaak hinderlijk. </w:t>
      </w:r>
    </w:p>
    <w:p w14:paraId="23E2A516" w14:textId="77777777" w:rsidR="00242645" w:rsidRDefault="00242645" w:rsidP="00242645">
      <w:pPr>
        <w:spacing w:after="0"/>
      </w:pPr>
    </w:p>
    <w:p w14:paraId="48E3F902" w14:textId="77777777" w:rsidR="00AC143D" w:rsidRDefault="00C70C35" w:rsidP="00C70C35">
      <w:pPr>
        <w:spacing w:after="0"/>
        <w:rPr>
          <w:b/>
          <w:i/>
        </w:rPr>
      </w:pPr>
      <w:r w:rsidRPr="00242645">
        <w:rPr>
          <w:b/>
          <w:i/>
        </w:rPr>
        <w:t xml:space="preserve">Achtergrondinformatie </w:t>
      </w:r>
    </w:p>
    <w:p w14:paraId="6CD4AE85" w14:textId="77777777" w:rsidR="00C70C35" w:rsidRDefault="00AC143D" w:rsidP="00C70C35">
      <w:pPr>
        <w:spacing w:after="0"/>
      </w:pPr>
      <w:r>
        <w:t xml:space="preserve">Dit bezoek is een onderdeel van het project Wie woont of werkt waar? In dit project bekijken de leerlingen een bijzondere plek uit hun omgeving door de ogen van iemand die er woont of werkt. </w:t>
      </w:r>
      <w:r w:rsidR="009A5B40">
        <w:t xml:space="preserve">Arie de archeoloog is </w:t>
      </w:r>
      <w:r>
        <w:t>een acteur</w:t>
      </w:r>
      <w:r w:rsidR="00BE69FD">
        <w:t>, Bart Schouten</w:t>
      </w:r>
      <w:r>
        <w:t xml:space="preserve">. </w:t>
      </w:r>
      <w:r w:rsidR="00C70C35" w:rsidRPr="00242645">
        <w:t xml:space="preserve">Tijdens het bezoek vertelt Bart een verhaal en leren de kinderen spelenderwijs over </w:t>
      </w:r>
      <w:r w:rsidR="009A5B40">
        <w:t xml:space="preserve">archeologie en het leven van boer Klaas die lang geleden in Houten woonde. </w:t>
      </w:r>
    </w:p>
    <w:p w14:paraId="36381AA1" w14:textId="77777777" w:rsidR="002A350A" w:rsidRDefault="002A350A" w:rsidP="00C70C35">
      <w:pPr>
        <w:spacing w:after="0"/>
      </w:pPr>
    </w:p>
    <w:p w14:paraId="21626523" w14:textId="1CB142F0" w:rsidR="002A350A" w:rsidRDefault="002A350A" w:rsidP="00C70C35">
      <w:pPr>
        <w:spacing w:after="0"/>
      </w:pPr>
      <w:r>
        <w:t xml:space="preserve">Wie woont of werkt waar? </w:t>
      </w:r>
      <w:r w:rsidRPr="002A350A">
        <w:t xml:space="preserve">maakt deel uit van het Cultuurprogramma, dat Kunst Centraal en Landschap Erfgoed Utrecht gezamenlijk aanbieden aan de scholen in </w:t>
      </w:r>
      <w:r w:rsidR="00A0756C">
        <w:t xml:space="preserve">Houten. </w:t>
      </w:r>
      <w:bookmarkStart w:id="0" w:name="_GoBack"/>
      <w:bookmarkEnd w:id="0"/>
    </w:p>
    <w:p w14:paraId="56CEB09A" w14:textId="77777777" w:rsidR="00AC143D" w:rsidRDefault="00AC143D" w:rsidP="00C70C35">
      <w:pPr>
        <w:spacing w:after="0"/>
      </w:pPr>
    </w:p>
    <w:p w14:paraId="5259E953" w14:textId="77777777" w:rsidR="003C5AA7" w:rsidRDefault="003C5AA7" w:rsidP="00C70C35">
      <w:pPr>
        <w:spacing w:after="0"/>
      </w:pPr>
    </w:p>
    <w:p w14:paraId="5E58E5C6" w14:textId="77777777" w:rsidR="00A741C8" w:rsidRDefault="00AC143D" w:rsidP="00242645">
      <w:pPr>
        <w:spacing w:after="0"/>
      </w:pPr>
      <w:r>
        <w:t>Tot dan!</w:t>
      </w:r>
    </w:p>
    <w:sectPr w:rsidR="00A74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F09"/>
    <w:multiLevelType w:val="hybridMultilevel"/>
    <w:tmpl w:val="9C200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A56675"/>
    <w:multiLevelType w:val="multilevel"/>
    <w:tmpl w:val="E88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232F"/>
    <w:multiLevelType w:val="hybridMultilevel"/>
    <w:tmpl w:val="FE883234"/>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34018D"/>
    <w:multiLevelType w:val="hybridMultilevel"/>
    <w:tmpl w:val="586EC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C10F68"/>
    <w:multiLevelType w:val="hybridMultilevel"/>
    <w:tmpl w:val="45CE422A"/>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01"/>
    <w:rsid w:val="00242645"/>
    <w:rsid w:val="002A350A"/>
    <w:rsid w:val="003C5AA7"/>
    <w:rsid w:val="004432EE"/>
    <w:rsid w:val="004F439E"/>
    <w:rsid w:val="009163A0"/>
    <w:rsid w:val="009A5B40"/>
    <w:rsid w:val="00A0756C"/>
    <w:rsid w:val="00A741C8"/>
    <w:rsid w:val="00AB5FF4"/>
    <w:rsid w:val="00AC143D"/>
    <w:rsid w:val="00AC4726"/>
    <w:rsid w:val="00AC5192"/>
    <w:rsid w:val="00BE69FD"/>
    <w:rsid w:val="00C70C35"/>
    <w:rsid w:val="00D25AC5"/>
    <w:rsid w:val="00D674E6"/>
    <w:rsid w:val="00F37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CD9E"/>
  <w15:chartTrackingRefBased/>
  <w15:docId w15:val="{8CC213B6-CFE0-45C8-839A-3E3C1AA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41C8"/>
    <w:pPr>
      <w:ind w:left="720"/>
      <w:contextualSpacing/>
    </w:pPr>
  </w:style>
  <w:style w:type="paragraph" w:styleId="Geenafstand">
    <w:name w:val="No Spacing"/>
    <w:uiPriority w:val="1"/>
    <w:qFormat/>
    <w:rsid w:val="00C70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238</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Matla</dc:creator>
  <cp:keywords/>
  <dc:description/>
  <cp:lastModifiedBy>Nienke van den Berg</cp:lastModifiedBy>
  <cp:revision>4</cp:revision>
  <cp:lastPrinted>2019-03-21T09:20:00Z</cp:lastPrinted>
  <dcterms:created xsi:type="dcterms:W3CDTF">2019-03-12T14:16:00Z</dcterms:created>
  <dcterms:modified xsi:type="dcterms:W3CDTF">2019-04-11T08:25:00Z</dcterms:modified>
</cp:coreProperties>
</file>