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CDBDB" w14:textId="77777777" w:rsidR="00B12A2A" w:rsidRPr="00FA4A61" w:rsidRDefault="00162667" w:rsidP="00B12A2A">
      <w:pPr>
        <w:rPr>
          <w:rFonts w:ascii="Aptos" w:eastAsia="Times New Roman" w:hAnsi="Aptos"/>
          <w:sz w:val="32"/>
          <w:szCs w:val="32"/>
          <w:lang w:eastAsia="nl-NL"/>
        </w:rPr>
      </w:pPr>
      <w:r w:rsidRPr="00FA4A61">
        <w:rPr>
          <w:rFonts w:ascii="Aptos" w:hAnsi="Aptos"/>
          <w:noProof/>
          <w:lang w:eastAsia="nl-NL"/>
        </w:rPr>
        <w:drawing>
          <wp:anchor distT="0" distB="0" distL="114300" distR="114300" simplePos="0" relativeHeight="251661824" behindDoc="1" locked="0" layoutInCell="1" allowOverlap="1" wp14:anchorId="72D0C91D" wp14:editId="4EC0435D">
            <wp:simplePos x="0" y="0"/>
            <wp:positionH relativeFrom="column">
              <wp:posOffset>-4445</wp:posOffset>
            </wp:positionH>
            <wp:positionV relativeFrom="paragraph">
              <wp:posOffset>29210</wp:posOffset>
            </wp:positionV>
            <wp:extent cx="1247775" cy="553720"/>
            <wp:effectExtent l="0" t="0" r="9525" b="0"/>
            <wp:wrapTight wrapText="bothSides">
              <wp:wrapPolygon edited="0">
                <wp:start x="0" y="0"/>
                <wp:lineTo x="0" y="20807"/>
                <wp:lineTo x="21435" y="20807"/>
                <wp:lineTo x="21435"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U - logo - 2 regels - kleur - 100dpi  - RGB.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47775" cy="553720"/>
                    </a:xfrm>
                    <a:prstGeom prst="rect">
                      <a:avLst/>
                    </a:prstGeom>
                  </pic:spPr>
                </pic:pic>
              </a:graphicData>
            </a:graphic>
            <wp14:sizeRelH relativeFrom="margin">
              <wp14:pctWidth>0</wp14:pctWidth>
            </wp14:sizeRelH>
            <wp14:sizeRelV relativeFrom="margin">
              <wp14:pctHeight>0</wp14:pctHeight>
            </wp14:sizeRelV>
          </wp:anchor>
        </w:drawing>
      </w:r>
      <w:r w:rsidRPr="00FA4A61">
        <w:rPr>
          <w:rFonts w:ascii="Aptos" w:hAnsi="Aptos"/>
          <w:noProof/>
          <w:lang w:eastAsia="nl-NL"/>
        </w:rPr>
        <w:drawing>
          <wp:anchor distT="0" distB="0" distL="114300" distR="114300" simplePos="0" relativeHeight="251657728" behindDoc="0" locked="0" layoutInCell="1" allowOverlap="1" wp14:anchorId="40E51AEE" wp14:editId="3046F5A0">
            <wp:simplePos x="0" y="0"/>
            <wp:positionH relativeFrom="column">
              <wp:posOffset>4834255</wp:posOffset>
            </wp:positionH>
            <wp:positionV relativeFrom="paragraph">
              <wp:posOffset>42545</wp:posOffset>
            </wp:positionV>
            <wp:extent cx="684530" cy="542925"/>
            <wp:effectExtent l="0" t="0" r="1270" b="9525"/>
            <wp:wrapSquare wrapText="bothSides"/>
            <wp:docPr id="1" name="Afbeelding 1" descr="Kunst Centra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nst Centraal,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53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B12A2A" w:rsidRPr="00FA4A61">
        <w:rPr>
          <w:rFonts w:ascii="Aptos" w:eastAsia="Times New Roman" w:hAnsi="Aptos"/>
          <w:sz w:val="32"/>
          <w:szCs w:val="32"/>
          <w:lang w:eastAsia="nl-NL"/>
        </w:rPr>
        <w:t xml:space="preserve">  </w:t>
      </w:r>
    </w:p>
    <w:p w14:paraId="18FB2306" w14:textId="77777777" w:rsidR="00B12A2A" w:rsidRPr="00FA4A61" w:rsidRDefault="00B12A2A" w:rsidP="00B12A2A">
      <w:pPr>
        <w:rPr>
          <w:rFonts w:ascii="Aptos" w:eastAsia="Times New Roman" w:hAnsi="Aptos"/>
          <w:sz w:val="32"/>
          <w:szCs w:val="32"/>
          <w:lang w:eastAsia="nl-NL"/>
        </w:rPr>
      </w:pPr>
    </w:p>
    <w:p w14:paraId="757B5513" w14:textId="77777777" w:rsidR="00B12A2A" w:rsidRPr="00FA4A61" w:rsidRDefault="00B12A2A" w:rsidP="00B12A2A">
      <w:pPr>
        <w:rPr>
          <w:rFonts w:ascii="Aptos" w:eastAsia="Times New Roman" w:hAnsi="Aptos"/>
          <w:sz w:val="32"/>
          <w:szCs w:val="32"/>
          <w:lang w:eastAsia="nl-NL"/>
        </w:rPr>
      </w:pPr>
    </w:p>
    <w:p w14:paraId="15AA6AB8" w14:textId="77777777" w:rsidR="00B12A2A" w:rsidRPr="00FA4A61" w:rsidRDefault="00B12A2A" w:rsidP="00B12A2A">
      <w:pPr>
        <w:rPr>
          <w:rFonts w:ascii="Aptos" w:eastAsia="Times New Roman" w:hAnsi="Aptos"/>
          <w:sz w:val="32"/>
          <w:szCs w:val="32"/>
          <w:lang w:eastAsia="nl-NL"/>
        </w:rPr>
      </w:pPr>
    </w:p>
    <w:p w14:paraId="70433E11" w14:textId="77777777" w:rsidR="007668C6" w:rsidRDefault="007668C6" w:rsidP="00B12A2A">
      <w:pPr>
        <w:rPr>
          <w:rFonts w:ascii="Aptos" w:eastAsia="Times New Roman" w:hAnsi="Aptos"/>
          <w:b/>
          <w:bCs/>
          <w:sz w:val="32"/>
          <w:szCs w:val="32"/>
          <w:lang w:eastAsia="nl-NL"/>
        </w:rPr>
      </w:pPr>
    </w:p>
    <w:p w14:paraId="755C987F" w14:textId="4B575420" w:rsidR="00FA4A61" w:rsidRPr="00FA4A61" w:rsidRDefault="00B12A2A" w:rsidP="00B12A2A">
      <w:pPr>
        <w:rPr>
          <w:rFonts w:ascii="Aptos" w:eastAsia="Times New Roman" w:hAnsi="Aptos"/>
          <w:b/>
          <w:bCs/>
          <w:sz w:val="32"/>
          <w:szCs w:val="32"/>
          <w:lang w:eastAsia="nl-NL"/>
        </w:rPr>
      </w:pPr>
      <w:r w:rsidRPr="00FA4A61">
        <w:rPr>
          <w:rFonts w:ascii="Aptos" w:eastAsia="Times New Roman" w:hAnsi="Aptos"/>
          <w:b/>
          <w:bCs/>
          <w:sz w:val="32"/>
          <w:szCs w:val="32"/>
          <w:lang w:eastAsia="nl-NL"/>
        </w:rPr>
        <w:t>Brief voor</w:t>
      </w:r>
      <w:r w:rsidR="00FA4A61" w:rsidRPr="00FA4A61">
        <w:rPr>
          <w:rFonts w:ascii="Aptos" w:eastAsia="Times New Roman" w:hAnsi="Aptos"/>
          <w:b/>
          <w:bCs/>
          <w:sz w:val="32"/>
          <w:szCs w:val="32"/>
          <w:lang w:eastAsia="nl-NL"/>
        </w:rPr>
        <w:t xml:space="preserve"> de </w:t>
      </w:r>
      <w:r w:rsidR="00B377B4" w:rsidRPr="00FA4A61">
        <w:rPr>
          <w:rFonts w:ascii="Aptos" w:eastAsia="Times New Roman" w:hAnsi="Aptos"/>
          <w:b/>
          <w:bCs/>
          <w:sz w:val="32"/>
          <w:szCs w:val="32"/>
          <w:lang w:eastAsia="nl-NL"/>
        </w:rPr>
        <w:t>begeleiders</w:t>
      </w:r>
      <w:r w:rsidRPr="00FA4A61">
        <w:rPr>
          <w:rFonts w:ascii="Aptos" w:eastAsia="Times New Roman" w:hAnsi="Aptos"/>
          <w:b/>
          <w:bCs/>
          <w:sz w:val="32"/>
          <w:szCs w:val="32"/>
          <w:lang w:eastAsia="nl-NL"/>
        </w:rPr>
        <w:t xml:space="preserve"> </w:t>
      </w:r>
      <w:r w:rsidR="00162667" w:rsidRPr="00FA4A61">
        <w:rPr>
          <w:rFonts w:ascii="Aptos" w:eastAsia="Times New Roman" w:hAnsi="Aptos"/>
          <w:b/>
          <w:bCs/>
          <w:sz w:val="32"/>
          <w:szCs w:val="32"/>
          <w:lang w:eastAsia="nl-NL"/>
        </w:rPr>
        <w:t>van het project</w:t>
      </w:r>
      <w:r w:rsidR="00FA4A61" w:rsidRPr="00FA4A61">
        <w:rPr>
          <w:rFonts w:ascii="Aptos" w:eastAsia="Times New Roman" w:hAnsi="Aptos"/>
          <w:b/>
          <w:bCs/>
          <w:sz w:val="32"/>
          <w:szCs w:val="32"/>
          <w:lang w:eastAsia="nl-NL"/>
        </w:rPr>
        <w:t>:</w:t>
      </w:r>
    </w:p>
    <w:p w14:paraId="45CCCC84" w14:textId="7C53298F" w:rsidR="00B12A2A" w:rsidRPr="00FA4A61" w:rsidRDefault="00FA4A61" w:rsidP="00B12A2A">
      <w:pPr>
        <w:rPr>
          <w:rFonts w:ascii="Aptos" w:eastAsia="Times New Roman" w:hAnsi="Aptos"/>
          <w:b/>
          <w:bCs/>
          <w:sz w:val="32"/>
          <w:szCs w:val="32"/>
          <w:lang w:eastAsia="nl-NL"/>
        </w:rPr>
      </w:pPr>
      <w:r w:rsidRPr="00FA4A61">
        <w:rPr>
          <w:rFonts w:ascii="Aptos" w:eastAsia="Times New Roman" w:hAnsi="Aptos"/>
          <w:b/>
          <w:bCs/>
          <w:sz w:val="32"/>
          <w:szCs w:val="32"/>
          <w:lang w:eastAsia="nl-NL"/>
        </w:rPr>
        <w:t>‘Het vuur van de smid’</w:t>
      </w:r>
    </w:p>
    <w:p w14:paraId="5CCEBC38" w14:textId="77777777" w:rsidR="00B12A2A" w:rsidRPr="00BF3F7C" w:rsidRDefault="00B12A2A" w:rsidP="00B12A2A">
      <w:pPr>
        <w:rPr>
          <w:rFonts w:ascii="Aptos" w:eastAsia="Times New Roman" w:hAnsi="Aptos"/>
          <w:sz w:val="22"/>
          <w:szCs w:val="22"/>
          <w:lang w:eastAsia="nl-NL"/>
        </w:rPr>
      </w:pPr>
    </w:p>
    <w:p w14:paraId="4899B651" w14:textId="77777777" w:rsidR="007668C6" w:rsidRPr="00BF3F7C" w:rsidRDefault="007668C6" w:rsidP="00B12A2A">
      <w:pPr>
        <w:rPr>
          <w:rFonts w:ascii="Aptos" w:eastAsia="Times New Roman" w:hAnsi="Aptos"/>
          <w:sz w:val="22"/>
          <w:szCs w:val="22"/>
          <w:lang w:eastAsia="nl-NL"/>
        </w:rPr>
      </w:pPr>
    </w:p>
    <w:p w14:paraId="578BF44F" w14:textId="38EBE61C" w:rsidR="00B12A2A" w:rsidRPr="00BF3F7C" w:rsidRDefault="00B12A2A" w:rsidP="00B12A2A">
      <w:pPr>
        <w:rPr>
          <w:rFonts w:ascii="Aptos" w:eastAsia="Times New Roman" w:hAnsi="Aptos"/>
          <w:b/>
          <w:bCs/>
          <w:sz w:val="28"/>
          <w:szCs w:val="28"/>
          <w:lang w:eastAsia="nl-NL"/>
        </w:rPr>
      </w:pPr>
      <w:r w:rsidRPr="00BF3F7C">
        <w:rPr>
          <w:rFonts w:ascii="Aptos" w:eastAsia="Times New Roman" w:hAnsi="Aptos"/>
          <w:b/>
          <w:bCs/>
          <w:sz w:val="28"/>
          <w:szCs w:val="28"/>
          <w:lang w:eastAsia="nl-NL"/>
        </w:rPr>
        <w:t xml:space="preserve">Fijn dat u als begeleider meegaat met het bezoek </w:t>
      </w:r>
      <w:r w:rsidR="00FA4A61" w:rsidRPr="00BF3F7C">
        <w:rPr>
          <w:rFonts w:ascii="Aptos" w:eastAsia="Times New Roman" w:hAnsi="Aptos"/>
          <w:b/>
          <w:bCs/>
          <w:sz w:val="28"/>
          <w:szCs w:val="28"/>
          <w:lang w:eastAsia="nl-NL"/>
        </w:rPr>
        <w:t>aan ‘Werkplaats de Smidse’!</w:t>
      </w:r>
    </w:p>
    <w:p w14:paraId="76FEA7C7" w14:textId="77777777" w:rsidR="00FA4A61" w:rsidRPr="00BF3F7C" w:rsidRDefault="00FA4A61" w:rsidP="00B12A2A">
      <w:pPr>
        <w:rPr>
          <w:rFonts w:ascii="Aptos" w:eastAsia="Times New Roman" w:hAnsi="Aptos"/>
          <w:b/>
          <w:bCs/>
          <w:sz w:val="28"/>
          <w:szCs w:val="28"/>
          <w:lang w:eastAsia="nl-NL"/>
        </w:rPr>
      </w:pPr>
    </w:p>
    <w:p w14:paraId="4A7EFC0A" w14:textId="77777777" w:rsidR="00FA4A61" w:rsidRPr="00BF3F7C" w:rsidRDefault="00FA4A61" w:rsidP="00FA4A61">
      <w:pPr>
        <w:rPr>
          <w:rFonts w:ascii="Aptos" w:eastAsia="Times New Roman" w:hAnsi="Aptos"/>
          <w:b/>
          <w:sz w:val="28"/>
          <w:szCs w:val="28"/>
          <w:lang w:eastAsia="nl-NL"/>
        </w:rPr>
      </w:pPr>
      <w:r w:rsidRPr="00BF3F7C">
        <w:rPr>
          <w:rFonts w:ascii="Aptos" w:eastAsia="Times New Roman" w:hAnsi="Aptos"/>
          <w:b/>
          <w:sz w:val="28"/>
          <w:szCs w:val="28"/>
          <w:lang w:eastAsia="nl-NL"/>
        </w:rPr>
        <w:t>Waar gaat het project over?</w:t>
      </w:r>
    </w:p>
    <w:p w14:paraId="268A3029" w14:textId="50BBAF55" w:rsidR="00FA4A61" w:rsidRPr="00BF3F7C" w:rsidRDefault="00FA4A61" w:rsidP="00FA4A61">
      <w:pPr>
        <w:rPr>
          <w:rFonts w:ascii="Aptos" w:eastAsia="Times New Roman" w:hAnsi="Aptos"/>
          <w:sz w:val="24"/>
          <w:szCs w:val="24"/>
          <w:lang w:eastAsia="nl-NL"/>
        </w:rPr>
      </w:pPr>
      <w:r w:rsidRPr="00BF3F7C">
        <w:rPr>
          <w:rFonts w:ascii="Aptos" w:eastAsia="Times New Roman" w:hAnsi="Aptos"/>
          <w:sz w:val="24"/>
          <w:szCs w:val="24"/>
          <w:lang w:eastAsia="nl-NL"/>
        </w:rPr>
        <w:t>Wist jij dat het ambacht 'smid' al duizenden jaren oud is? Er is in al die jaren veel veranderd. Van hoogtijdagen in de middeleeuwen met gildes tot de opkomst van machines en fabrieken tijdens de industrialisatie. In dit project ontdekken en ervaren leerlingen meer over het ambacht van smid. Over het ontstaan van dit beroep en de invloed die de tijd op dit ambacht heeft gehad. Ook brengen ze zelf een bezoek aan een smidse en verwerken ze alle kennis in een creatieve opdracht.</w:t>
      </w:r>
    </w:p>
    <w:p w14:paraId="529BA102" w14:textId="77777777" w:rsidR="00FA4A61" w:rsidRPr="00BF3F7C" w:rsidRDefault="00FA4A61" w:rsidP="00FA4A61">
      <w:pPr>
        <w:rPr>
          <w:rFonts w:ascii="Aptos" w:eastAsia="Times New Roman" w:hAnsi="Aptos"/>
          <w:sz w:val="24"/>
          <w:szCs w:val="24"/>
          <w:lang w:eastAsia="nl-NL"/>
        </w:rPr>
      </w:pPr>
    </w:p>
    <w:p w14:paraId="377CA2D1" w14:textId="57711C93" w:rsidR="00FA4A61" w:rsidRPr="00BF3F7C" w:rsidRDefault="00FA4A61" w:rsidP="00FA4A61">
      <w:pPr>
        <w:rPr>
          <w:rFonts w:ascii="Aptos" w:eastAsia="Times New Roman" w:hAnsi="Aptos"/>
          <w:b/>
          <w:sz w:val="28"/>
          <w:szCs w:val="28"/>
          <w:lang w:eastAsia="nl-NL"/>
        </w:rPr>
      </w:pPr>
      <w:r w:rsidRPr="00BF3F7C">
        <w:rPr>
          <w:rFonts w:ascii="Aptos" w:eastAsia="Times New Roman" w:hAnsi="Aptos"/>
          <w:b/>
          <w:sz w:val="28"/>
          <w:szCs w:val="28"/>
          <w:lang w:eastAsia="nl-NL"/>
        </w:rPr>
        <w:t xml:space="preserve">Wat gaat er gebeuren bij Werkplaats de Smidse? </w:t>
      </w:r>
    </w:p>
    <w:p w14:paraId="7AE1E3D0" w14:textId="0C8A885E" w:rsidR="00FA4A61" w:rsidRPr="00BF3F7C" w:rsidRDefault="00FA4A61" w:rsidP="00FA4A61">
      <w:pPr>
        <w:rPr>
          <w:rFonts w:ascii="Aptos" w:eastAsia="Times New Roman" w:hAnsi="Aptos"/>
          <w:sz w:val="24"/>
          <w:szCs w:val="24"/>
          <w:lang w:eastAsia="nl-NL"/>
        </w:rPr>
      </w:pPr>
      <w:r w:rsidRPr="00BF3F7C">
        <w:rPr>
          <w:rFonts w:ascii="Aptos" w:eastAsia="Times New Roman" w:hAnsi="Aptos"/>
          <w:sz w:val="24"/>
          <w:szCs w:val="24"/>
          <w:lang w:eastAsia="nl-NL"/>
        </w:rPr>
        <w:t xml:space="preserve">Bij de Werkplaats worden de leerlingen ontvangen door de </w:t>
      </w:r>
      <w:hyperlink r:id="rId6" w:tgtFrame="_blank" w:history="1">
        <w:r w:rsidRPr="00BF3F7C">
          <w:rPr>
            <w:rStyle w:val="Hyperlink"/>
            <w:rFonts w:ascii="Aptos" w:eastAsia="Times New Roman" w:hAnsi="Aptos"/>
            <w:sz w:val="24"/>
            <w:szCs w:val="24"/>
            <w:lang w:eastAsia="nl-NL"/>
          </w:rPr>
          <w:t>Smeedgenoten</w:t>
        </w:r>
      </w:hyperlink>
      <w:r w:rsidRPr="00BF3F7C">
        <w:rPr>
          <w:rFonts w:ascii="Aptos" w:eastAsia="Times New Roman" w:hAnsi="Aptos"/>
          <w:sz w:val="24"/>
          <w:szCs w:val="24"/>
          <w:lang w:eastAsia="nl-NL"/>
        </w:rPr>
        <w:t xml:space="preserve"> en krijgen zij letterlijk een kijkje in de 'keuken' van de smid. Ze zien, leren en ervaren hoe een smid te werk gaat.</w:t>
      </w:r>
    </w:p>
    <w:p w14:paraId="6EDB76EA" w14:textId="77777777" w:rsidR="00FA4A61" w:rsidRPr="00BF3F7C" w:rsidRDefault="00FA4A61" w:rsidP="00FA4A61">
      <w:pPr>
        <w:rPr>
          <w:rFonts w:ascii="Aptos" w:eastAsia="Times New Roman" w:hAnsi="Aptos"/>
          <w:sz w:val="24"/>
          <w:szCs w:val="24"/>
          <w:lang w:eastAsia="nl-NL"/>
        </w:rPr>
      </w:pPr>
    </w:p>
    <w:p w14:paraId="46ED9368" w14:textId="77777777" w:rsidR="00FA4A61" w:rsidRPr="00BF3F7C" w:rsidRDefault="00FA4A61" w:rsidP="00FA4A61">
      <w:pPr>
        <w:rPr>
          <w:rFonts w:ascii="Aptos" w:eastAsia="Times New Roman" w:hAnsi="Aptos"/>
          <w:b/>
          <w:sz w:val="28"/>
          <w:szCs w:val="28"/>
          <w:lang w:eastAsia="nl-NL"/>
        </w:rPr>
      </w:pPr>
      <w:r w:rsidRPr="00BF3F7C">
        <w:rPr>
          <w:rFonts w:ascii="Aptos" w:eastAsia="Times New Roman" w:hAnsi="Aptos"/>
          <w:b/>
          <w:sz w:val="28"/>
          <w:szCs w:val="28"/>
          <w:lang w:eastAsia="nl-NL"/>
        </w:rPr>
        <w:t>Wat wordt er van mij verwacht?</w:t>
      </w:r>
    </w:p>
    <w:p w14:paraId="233CC58A" w14:textId="7AF9913C" w:rsidR="00FA4A61" w:rsidRPr="00BF3F7C" w:rsidRDefault="00FA4A61" w:rsidP="00FA4A61">
      <w:pPr>
        <w:rPr>
          <w:rFonts w:ascii="Aptos" w:eastAsia="Times New Roman" w:hAnsi="Aptos"/>
          <w:sz w:val="24"/>
          <w:szCs w:val="24"/>
          <w:lang w:eastAsia="nl-NL"/>
        </w:rPr>
      </w:pPr>
      <w:r w:rsidRPr="00BF3F7C">
        <w:rPr>
          <w:rFonts w:ascii="Aptos" w:eastAsia="Times New Roman" w:hAnsi="Aptos"/>
          <w:sz w:val="24"/>
          <w:szCs w:val="24"/>
          <w:lang w:eastAsia="nl-NL"/>
        </w:rPr>
        <w:t>U begeleidt de leerlingen tijdens het bezoek of bij het doen van de opdrachten. U ziet erop toe dat de leerlingen zich houden aan de regels en helpt met het bewaken van de orde. Het is fijn als u actieve houding hebt tijdens het bezoek, kletsen en telefoongebruik kan erg storend zijn voor de leerlingen en rondleiders in het museum.</w:t>
      </w:r>
    </w:p>
    <w:p w14:paraId="4B9B6DA4" w14:textId="77777777" w:rsidR="007668C6" w:rsidRPr="00BF3F7C" w:rsidRDefault="007668C6" w:rsidP="00FA4A61">
      <w:pPr>
        <w:rPr>
          <w:rFonts w:ascii="Aptos" w:eastAsia="Times New Roman" w:hAnsi="Aptos"/>
          <w:sz w:val="24"/>
          <w:szCs w:val="24"/>
          <w:lang w:eastAsia="nl-NL"/>
        </w:rPr>
      </w:pPr>
    </w:p>
    <w:p w14:paraId="73627FB0" w14:textId="08E2788A" w:rsidR="007668C6" w:rsidRPr="00BF3F7C" w:rsidRDefault="007668C6" w:rsidP="00FA4A61">
      <w:pPr>
        <w:rPr>
          <w:rFonts w:ascii="Aptos" w:eastAsia="Times New Roman" w:hAnsi="Aptos"/>
          <w:b/>
          <w:bCs/>
          <w:sz w:val="28"/>
          <w:szCs w:val="28"/>
          <w:lang w:eastAsia="nl-NL"/>
        </w:rPr>
      </w:pPr>
      <w:r w:rsidRPr="00BF3F7C">
        <w:rPr>
          <w:rFonts w:ascii="Aptos" w:eastAsia="Times New Roman" w:hAnsi="Aptos"/>
          <w:b/>
          <w:bCs/>
          <w:sz w:val="28"/>
          <w:szCs w:val="28"/>
          <w:lang w:eastAsia="nl-NL"/>
        </w:rPr>
        <w:t>Kledingvoorschriften</w:t>
      </w:r>
    </w:p>
    <w:p w14:paraId="2006FC5A" w14:textId="432DCF76" w:rsidR="007668C6" w:rsidRPr="00BF3F7C" w:rsidRDefault="007668C6" w:rsidP="00FA4A61">
      <w:pPr>
        <w:rPr>
          <w:rFonts w:ascii="Aptos" w:eastAsia="Times New Roman" w:hAnsi="Aptos"/>
          <w:sz w:val="24"/>
          <w:szCs w:val="24"/>
          <w:lang w:eastAsia="nl-NL"/>
        </w:rPr>
      </w:pPr>
      <w:r w:rsidRPr="00BF3F7C">
        <w:rPr>
          <w:rFonts w:ascii="Aptos" w:eastAsia="Times New Roman" w:hAnsi="Aptos"/>
          <w:sz w:val="24"/>
          <w:szCs w:val="24"/>
          <w:lang w:eastAsia="nl-NL"/>
        </w:rPr>
        <w:t xml:space="preserve">Zorg dus voor </w:t>
      </w:r>
      <w:r w:rsidRPr="00BF3F7C">
        <w:rPr>
          <w:rFonts w:ascii="Aptos" w:eastAsia="Times New Roman" w:hAnsi="Aptos"/>
          <w:b/>
          <w:bCs/>
          <w:sz w:val="24"/>
          <w:szCs w:val="24"/>
          <w:lang w:eastAsia="nl-NL"/>
        </w:rPr>
        <w:t>goede warme kleding</w:t>
      </w:r>
      <w:r w:rsidRPr="00BF3F7C">
        <w:rPr>
          <w:rFonts w:ascii="Aptos" w:eastAsia="Times New Roman" w:hAnsi="Aptos"/>
          <w:sz w:val="24"/>
          <w:szCs w:val="24"/>
          <w:lang w:eastAsia="nl-NL"/>
        </w:rPr>
        <w:t>: stevige schoenen; een oude wollen trui of overall zijn ideaal. Beslist </w:t>
      </w:r>
      <w:r w:rsidRPr="00BF3F7C">
        <w:rPr>
          <w:rFonts w:ascii="Aptos" w:eastAsia="Times New Roman" w:hAnsi="Aptos"/>
          <w:i/>
          <w:iCs/>
          <w:sz w:val="24"/>
          <w:szCs w:val="24"/>
          <w:lang w:eastAsia="nl-NL"/>
        </w:rPr>
        <w:t>geen</w:t>
      </w:r>
      <w:r w:rsidRPr="00BF3F7C">
        <w:rPr>
          <w:rFonts w:ascii="Aptos" w:eastAsia="Times New Roman" w:hAnsi="Aptos"/>
          <w:sz w:val="24"/>
          <w:szCs w:val="24"/>
          <w:lang w:eastAsia="nl-NL"/>
        </w:rPr>
        <w:t> fleece, sportschoenen, rubberlaarzen of jassen met kunststof.</w:t>
      </w:r>
    </w:p>
    <w:p w14:paraId="6D7300EB" w14:textId="77777777" w:rsidR="00FA4A61" w:rsidRPr="00BF3F7C" w:rsidRDefault="00FA4A61" w:rsidP="00FA4A61">
      <w:pPr>
        <w:rPr>
          <w:rFonts w:ascii="Aptos" w:eastAsia="Times New Roman" w:hAnsi="Aptos"/>
          <w:sz w:val="24"/>
          <w:szCs w:val="24"/>
          <w:lang w:eastAsia="nl-NL"/>
        </w:rPr>
      </w:pPr>
    </w:p>
    <w:p w14:paraId="6FF723A4" w14:textId="77777777" w:rsidR="00FA4A61" w:rsidRPr="00BF3F7C" w:rsidRDefault="00FA4A61" w:rsidP="00FA4A61">
      <w:pPr>
        <w:rPr>
          <w:rFonts w:ascii="Aptos" w:eastAsia="Times New Roman" w:hAnsi="Aptos"/>
          <w:b/>
          <w:bCs/>
          <w:sz w:val="28"/>
          <w:szCs w:val="28"/>
          <w:lang w:eastAsia="nl-NL"/>
        </w:rPr>
      </w:pPr>
      <w:r w:rsidRPr="00BF3F7C">
        <w:rPr>
          <w:rFonts w:ascii="Aptos" w:eastAsia="Times New Roman" w:hAnsi="Aptos"/>
          <w:b/>
          <w:bCs/>
          <w:sz w:val="28"/>
          <w:szCs w:val="28"/>
          <w:lang w:eastAsia="nl-NL"/>
        </w:rPr>
        <w:t>Waar kan ik het lesmateriaal bekijken?</w:t>
      </w:r>
    </w:p>
    <w:p w14:paraId="5905B1B3" w14:textId="2613E4D0" w:rsidR="00FA4A61" w:rsidRPr="00BF3F7C" w:rsidRDefault="00BF3F7C" w:rsidP="00B12A2A">
      <w:pPr>
        <w:rPr>
          <w:rFonts w:ascii="Aptos" w:hAnsi="Aptos"/>
          <w:color w:val="EE0000"/>
          <w:sz w:val="24"/>
          <w:szCs w:val="24"/>
        </w:rPr>
      </w:pPr>
      <w:hyperlink r:id="rId7" w:history="1">
        <w:r w:rsidRPr="00BF3F7C">
          <w:rPr>
            <w:rStyle w:val="Hyperlink"/>
            <w:rFonts w:ascii="Aptos" w:hAnsi="Aptos"/>
            <w:sz w:val="24"/>
            <w:szCs w:val="24"/>
          </w:rPr>
          <w:t>https://kunstcentraal.nl/projecten/het-vuur-van-de-smid/</w:t>
        </w:r>
      </w:hyperlink>
    </w:p>
    <w:p w14:paraId="03EED351" w14:textId="77777777" w:rsidR="00BF3F7C" w:rsidRDefault="00BF3F7C" w:rsidP="00B12A2A">
      <w:pPr>
        <w:rPr>
          <w:rFonts w:ascii="Aptos" w:hAnsi="Aptos"/>
          <w:color w:val="EE0000"/>
          <w:sz w:val="22"/>
          <w:szCs w:val="22"/>
        </w:rPr>
      </w:pPr>
    </w:p>
    <w:p w14:paraId="1572EC83" w14:textId="77777777" w:rsidR="00BF3F7C" w:rsidRDefault="00BF3F7C" w:rsidP="00B12A2A">
      <w:pPr>
        <w:rPr>
          <w:rFonts w:ascii="Aptos" w:hAnsi="Aptos"/>
          <w:color w:val="EE0000"/>
          <w:sz w:val="22"/>
          <w:szCs w:val="22"/>
        </w:rPr>
      </w:pPr>
    </w:p>
    <w:p w14:paraId="0636E71A" w14:textId="77777777" w:rsidR="00BF3F7C" w:rsidRDefault="00BF3F7C" w:rsidP="00B12A2A">
      <w:pPr>
        <w:rPr>
          <w:rFonts w:ascii="Aptos" w:hAnsi="Aptos"/>
          <w:color w:val="EE0000"/>
          <w:sz w:val="22"/>
          <w:szCs w:val="22"/>
        </w:rPr>
      </w:pPr>
    </w:p>
    <w:p w14:paraId="28B5CEAF" w14:textId="77777777" w:rsidR="00BF3F7C" w:rsidRDefault="00BF3F7C" w:rsidP="00B12A2A">
      <w:pPr>
        <w:rPr>
          <w:rFonts w:ascii="Aptos" w:hAnsi="Aptos"/>
          <w:color w:val="EE0000"/>
          <w:sz w:val="22"/>
          <w:szCs w:val="22"/>
        </w:rPr>
      </w:pPr>
    </w:p>
    <w:p w14:paraId="262C393D" w14:textId="77777777" w:rsidR="00BF3F7C" w:rsidRDefault="00BF3F7C" w:rsidP="00B12A2A">
      <w:pPr>
        <w:rPr>
          <w:rFonts w:ascii="Aptos" w:hAnsi="Aptos"/>
          <w:color w:val="EE0000"/>
          <w:sz w:val="22"/>
          <w:szCs w:val="22"/>
        </w:rPr>
      </w:pPr>
    </w:p>
    <w:p w14:paraId="575BA8E9" w14:textId="77777777" w:rsidR="00BF3F7C" w:rsidRDefault="00BF3F7C" w:rsidP="00B12A2A">
      <w:pPr>
        <w:rPr>
          <w:rFonts w:ascii="Aptos" w:hAnsi="Aptos"/>
          <w:color w:val="EE0000"/>
          <w:sz w:val="22"/>
          <w:szCs w:val="22"/>
        </w:rPr>
      </w:pPr>
    </w:p>
    <w:p w14:paraId="2CE3DEF8" w14:textId="77777777" w:rsidR="00BF3F7C" w:rsidRDefault="00BF3F7C" w:rsidP="00B12A2A">
      <w:pPr>
        <w:rPr>
          <w:rFonts w:ascii="Aptos" w:hAnsi="Aptos"/>
          <w:color w:val="EE0000"/>
          <w:sz w:val="22"/>
          <w:szCs w:val="22"/>
        </w:rPr>
      </w:pPr>
    </w:p>
    <w:p w14:paraId="3A6CBA43" w14:textId="2EEB1BC9" w:rsidR="00B12A2A" w:rsidRPr="00BF3F7C" w:rsidRDefault="00FA4A61" w:rsidP="00B12A2A">
      <w:pPr>
        <w:rPr>
          <w:rFonts w:ascii="Aptos" w:eastAsia="Times New Roman" w:hAnsi="Aptos"/>
          <w:sz w:val="24"/>
          <w:szCs w:val="24"/>
          <w:lang w:eastAsia="nl-NL"/>
        </w:rPr>
      </w:pPr>
      <w:r w:rsidRPr="00BF3F7C">
        <w:rPr>
          <w:rFonts w:ascii="Aptos" w:eastAsia="Times New Roman" w:hAnsi="Aptos"/>
          <w:b/>
          <w:bCs/>
          <w:sz w:val="28"/>
          <w:szCs w:val="28"/>
          <w:lang w:eastAsia="nl-NL"/>
        </w:rPr>
        <w:lastRenderedPageBreak/>
        <w:t>Datum:</w:t>
      </w:r>
      <w:r w:rsidR="007668C6" w:rsidRPr="00BF3F7C">
        <w:rPr>
          <w:rFonts w:ascii="Aptos" w:eastAsia="Times New Roman" w:hAnsi="Aptos"/>
          <w:b/>
          <w:bCs/>
          <w:sz w:val="28"/>
          <w:szCs w:val="28"/>
          <w:lang w:eastAsia="nl-NL"/>
        </w:rPr>
        <w:t xml:space="preserve"> </w:t>
      </w:r>
      <w:r w:rsidR="007668C6" w:rsidRPr="00BF3F7C">
        <w:rPr>
          <w:rFonts w:ascii="Aptos" w:eastAsia="Times New Roman" w:hAnsi="Aptos"/>
          <w:sz w:val="24"/>
          <w:szCs w:val="24"/>
          <w:lang w:eastAsia="nl-NL"/>
        </w:rPr>
        <w:t>…………………………….</w:t>
      </w:r>
    </w:p>
    <w:p w14:paraId="43A22D4D" w14:textId="77777777" w:rsidR="00FA4A61" w:rsidRPr="00BF3F7C" w:rsidRDefault="00FA4A61" w:rsidP="00B12A2A">
      <w:pPr>
        <w:rPr>
          <w:rFonts w:ascii="Aptos" w:eastAsia="Times New Roman" w:hAnsi="Aptos"/>
          <w:b/>
          <w:bCs/>
          <w:sz w:val="24"/>
          <w:szCs w:val="24"/>
          <w:lang w:eastAsia="nl-NL"/>
        </w:rPr>
      </w:pPr>
    </w:p>
    <w:p w14:paraId="78376107" w14:textId="5AF23EA2" w:rsidR="00FA4A61" w:rsidRPr="00BF3F7C" w:rsidRDefault="00FA4A61" w:rsidP="00B12A2A">
      <w:pPr>
        <w:rPr>
          <w:rFonts w:ascii="Aptos" w:eastAsia="Times New Roman" w:hAnsi="Aptos"/>
          <w:sz w:val="24"/>
          <w:szCs w:val="24"/>
          <w:lang w:eastAsia="nl-NL"/>
        </w:rPr>
      </w:pPr>
      <w:r w:rsidRPr="00BF3F7C">
        <w:rPr>
          <w:rFonts w:ascii="Aptos" w:eastAsia="Times New Roman" w:hAnsi="Aptos"/>
          <w:b/>
          <w:bCs/>
          <w:sz w:val="28"/>
          <w:szCs w:val="28"/>
          <w:lang w:eastAsia="nl-NL"/>
        </w:rPr>
        <w:t>Tijd:</w:t>
      </w:r>
      <w:r w:rsidR="007668C6" w:rsidRPr="00BF3F7C">
        <w:rPr>
          <w:rFonts w:ascii="Aptos" w:eastAsia="Times New Roman" w:hAnsi="Aptos"/>
          <w:b/>
          <w:bCs/>
          <w:sz w:val="28"/>
          <w:szCs w:val="28"/>
          <w:lang w:eastAsia="nl-NL"/>
        </w:rPr>
        <w:t xml:space="preserve"> </w:t>
      </w:r>
      <w:r w:rsidR="007668C6" w:rsidRPr="00BF3F7C">
        <w:rPr>
          <w:rFonts w:ascii="Aptos" w:eastAsia="Times New Roman" w:hAnsi="Aptos"/>
          <w:sz w:val="24"/>
          <w:szCs w:val="24"/>
          <w:lang w:eastAsia="nl-NL"/>
        </w:rPr>
        <w:t>………………………………….</w:t>
      </w:r>
    </w:p>
    <w:p w14:paraId="783262EB" w14:textId="77777777" w:rsidR="00B12A2A" w:rsidRPr="00BF3F7C" w:rsidRDefault="00B12A2A" w:rsidP="00B12A2A">
      <w:pPr>
        <w:rPr>
          <w:rFonts w:ascii="Aptos" w:eastAsia="Times New Roman" w:hAnsi="Aptos"/>
          <w:sz w:val="24"/>
          <w:szCs w:val="24"/>
          <w:lang w:eastAsia="nl-NL"/>
        </w:rPr>
      </w:pPr>
    </w:p>
    <w:p w14:paraId="392BE6F3" w14:textId="77777777" w:rsidR="007668C6" w:rsidRPr="00BF3F7C" w:rsidRDefault="00FA4A61" w:rsidP="00B12A2A">
      <w:pPr>
        <w:rPr>
          <w:rFonts w:ascii="Aptos" w:eastAsia="Times New Roman" w:hAnsi="Aptos"/>
          <w:sz w:val="28"/>
          <w:szCs w:val="28"/>
          <w:lang w:eastAsia="nl-NL"/>
        </w:rPr>
      </w:pPr>
      <w:r w:rsidRPr="00BF3F7C">
        <w:rPr>
          <w:rFonts w:ascii="Aptos" w:eastAsia="Times New Roman" w:hAnsi="Aptos"/>
          <w:b/>
          <w:bCs/>
          <w:sz w:val="28"/>
          <w:szCs w:val="28"/>
          <w:lang w:eastAsia="nl-NL"/>
        </w:rPr>
        <w:t>Adres</w:t>
      </w:r>
      <w:r w:rsidR="00B12A2A" w:rsidRPr="00BF3F7C">
        <w:rPr>
          <w:rFonts w:ascii="Aptos" w:eastAsia="Times New Roman" w:hAnsi="Aptos"/>
          <w:b/>
          <w:bCs/>
          <w:sz w:val="28"/>
          <w:szCs w:val="28"/>
          <w:lang w:eastAsia="nl-NL"/>
        </w:rPr>
        <w:t>:</w:t>
      </w:r>
      <w:r w:rsidR="00B12A2A" w:rsidRPr="00BF3F7C">
        <w:rPr>
          <w:rFonts w:ascii="Aptos" w:eastAsia="Times New Roman" w:hAnsi="Aptos"/>
          <w:sz w:val="28"/>
          <w:szCs w:val="28"/>
          <w:lang w:eastAsia="nl-NL"/>
        </w:rPr>
        <w:t xml:space="preserve"> </w:t>
      </w:r>
    </w:p>
    <w:p w14:paraId="1FB2CC74" w14:textId="687A5C18" w:rsidR="00FA4A61" w:rsidRPr="00BF3F7C" w:rsidRDefault="007668C6" w:rsidP="00B12A2A">
      <w:pPr>
        <w:rPr>
          <w:rFonts w:ascii="Aptos" w:eastAsia="Times New Roman" w:hAnsi="Aptos"/>
          <w:sz w:val="24"/>
          <w:szCs w:val="24"/>
          <w:lang w:eastAsia="nl-NL"/>
        </w:rPr>
      </w:pPr>
      <w:r w:rsidRPr="00BF3F7C">
        <w:rPr>
          <w:rFonts w:ascii="Aptos" w:eastAsia="Times New Roman" w:hAnsi="Aptos"/>
          <w:sz w:val="24"/>
          <w:szCs w:val="24"/>
          <w:lang w:eastAsia="nl-NL"/>
        </w:rPr>
        <w:t xml:space="preserve">Werkplaats de Smidse, </w:t>
      </w:r>
      <w:r w:rsidR="00FA4A61" w:rsidRPr="00BF3F7C">
        <w:rPr>
          <w:rFonts w:ascii="Aptos" w:eastAsia="Times New Roman" w:hAnsi="Aptos"/>
          <w:sz w:val="24"/>
          <w:szCs w:val="24"/>
          <w:lang w:eastAsia="nl-NL"/>
        </w:rPr>
        <w:t>Hoofdstraat 26, 3972 LA Driebergen</w:t>
      </w:r>
    </w:p>
    <w:p w14:paraId="07D761EA" w14:textId="77777777" w:rsidR="00FA4A61" w:rsidRPr="00BF3F7C" w:rsidRDefault="00FA4A61" w:rsidP="00B12A2A">
      <w:pPr>
        <w:rPr>
          <w:rFonts w:ascii="Aptos" w:eastAsia="Times New Roman" w:hAnsi="Aptos"/>
          <w:sz w:val="24"/>
          <w:szCs w:val="24"/>
          <w:lang w:eastAsia="nl-NL"/>
        </w:rPr>
      </w:pPr>
    </w:p>
    <w:p w14:paraId="331531E8" w14:textId="77777777" w:rsidR="007668C6" w:rsidRPr="00BF3F7C" w:rsidRDefault="007668C6" w:rsidP="00B12A2A">
      <w:pPr>
        <w:rPr>
          <w:rFonts w:ascii="Aptos" w:eastAsia="Times New Roman" w:hAnsi="Aptos"/>
          <w:b/>
          <w:bCs/>
          <w:sz w:val="28"/>
          <w:szCs w:val="28"/>
          <w:lang w:eastAsia="nl-NL"/>
        </w:rPr>
      </w:pPr>
    </w:p>
    <w:p w14:paraId="4009D59F" w14:textId="6447D722" w:rsidR="00B12A2A" w:rsidRPr="00BF3F7C" w:rsidRDefault="00FA4A61" w:rsidP="00B12A2A">
      <w:pPr>
        <w:rPr>
          <w:rFonts w:ascii="Aptos" w:eastAsia="Times New Roman" w:hAnsi="Aptos"/>
          <w:b/>
          <w:bCs/>
          <w:sz w:val="28"/>
          <w:szCs w:val="28"/>
          <w:lang w:eastAsia="nl-NL"/>
        </w:rPr>
      </w:pPr>
      <w:r w:rsidRPr="00BF3F7C">
        <w:rPr>
          <w:rFonts w:ascii="Aptos" w:eastAsia="Times New Roman" w:hAnsi="Aptos"/>
          <w:b/>
          <w:bCs/>
          <w:sz w:val="28"/>
          <w:szCs w:val="28"/>
          <w:lang w:eastAsia="nl-NL"/>
        </w:rPr>
        <w:t>Routebeschrijving:</w:t>
      </w:r>
    </w:p>
    <w:p w14:paraId="00A808DB" w14:textId="1A3CBE9C" w:rsidR="00FA4A61" w:rsidRPr="00BF3F7C" w:rsidRDefault="00FA4A61" w:rsidP="00B12A2A">
      <w:pPr>
        <w:rPr>
          <w:rFonts w:ascii="Aptos" w:eastAsia="Times New Roman" w:hAnsi="Aptos"/>
          <w:sz w:val="24"/>
          <w:szCs w:val="24"/>
          <w:lang w:eastAsia="nl-NL"/>
        </w:rPr>
      </w:pPr>
      <w:r w:rsidRPr="00BF3F7C">
        <w:rPr>
          <w:rFonts w:ascii="Aptos" w:eastAsia="Times New Roman" w:hAnsi="Aptos"/>
          <w:sz w:val="24"/>
          <w:szCs w:val="24"/>
          <w:lang w:eastAsia="nl-NL"/>
        </w:rPr>
        <w:t xml:space="preserve">Werkplaats de Smidse is gevestigd op het erf van buitenplaats </w:t>
      </w:r>
      <w:proofErr w:type="spellStart"/>
      <w:r w:rsidRPr="00BF3F7C">
        <w:rPr>
          <w:rFonts w:ascii="Aptos" w:eastAsia="Times New Roman" w:hAnsi="Aptos"/>
          <w:sz w:val="24"/>
          <w:szCs w:val="24"/>
          <w:lang w:eastAsia="nl-NL"/>
        </w:rPr>
        <w:t>Bramdoly</w:t>
      </w:r>
      <w:proofErr w:type="spellEnd"/>
      <w:r w:rsidRPr="00BF3F7C">
        <w:rPr>
          <w:rFonts w:ascii="Aptos" w:eastAsia="Times New Roman" w:hAnsi="Aptos"/>
          <w:sz w:val="24"/>
          <w:szCs w:val="24"/>
          <w:lang w:eastAsia="nl-NL"/>
        </w:rPr>
        <w:t xml:space="preserve">, grenzend aan Landgoed de </w:t>
      </w:r>
      <w:proofErr w:type="spellStart"/>
      <w:r w:rsidRPr="00BF3F7C">
        <w:rPr>
          <w:rFonts w:ascii="Aptos" w:eastAsia="Times New Roman" w:hAnsi="Aptos"/>
          <w:sz w:val="24"/>
          <w:szCs w:val="24"/>
          <w:lang w:eastAsia="nl-NL"/>
        </w:rPr>
        <w:t>Reehorst</w:t>
      </w:r>
      <w:proofErr w:type="spellEnd"/>
      <w:r w:rsidRPr="00BF3F7C">
        <w:rPr>
          <w:rFonts w:ascii="Aptos" w:eastAsia="Times New Roman" w:hAnsi="Aptos"/>
          <w:sz w:val="24"/>
          <w:szCs w:val="24"/>
          <w:lang w:eastAsia="nl-NL"/>
        </w:rPr>
        <w:t>.</w:t>
      </w:r>
    </w:p>
    <w:p w14:paraId="6EC2459D" w14:textId="77777777" w:rsidR="00FA4A61" w:rsidRPr="00BF3F7C" w:rsidRDefault="00FA4A61" w:rsidP="00B12A2A">
      <w:pPr>
        <w:rPr>
          <w:rFonts w:ascii="Aptos" w:eastAsia="Times New Roman" w:hAnsi="Aptos"/>
          <w:sz w:val="24"/>
          <w:szCs w:val="24"/>
          <w:lang w:eastAsia="nl-NL"/>
        </w:rPr>
      </w:pPr>
    </w:p>
    <w:p w14:paraId="40B05B90" w14:textId="52A0F1A5" w:rsidR="00FA4A61" w:rsidRPr="00BF3F7C" w:rsidRDefault="00FA4A61" w:rsidP="00B12A2A">
      <w:pPr>
        <w:rPr>
          <w:rFonts w:ascii="Aptos" w:eastAsia="Times New Roman" w:hAnsi="Aptos"/>
          <w:sz w:val="24"/>
          <w:szCs w:val="24"/>
          <w:lang w:eastAsia="nl-NL"/>
        </w:rPr>
      </w:pPr>
      <w:r w:rsidRPr="00BF3F7C">
        <w:rPr>
          <w:rFonts w:ascii="Aptos" w:eastAsia="Times New Roman" w:hAnsi="Aptos"/>
          <w:sz w:val="24"/>
          <w:szCs w:val="24"/>
          <w:lang w:eastAsia="nl-NL"/>
        </w:rPr>
        <w:t>Afrit Driebergen/Zeist op de A12, richting Zeist. Links inrit voor parkeren Triodosbank; bij de slagboom melden als ‘gast voor de smidse’; parkeren 100m verder achter de grote koeienstal links.</w:t>
      </w:r>
    </w:p>
    <w:p w14:paraId="5454FF2A" w14:textId="77777777" w:rsidR="00B12A2A" w:rsidRPr="00BF3F7C" w:rsidRDefault="00B12A2A" w:rsidP="00B12A2A">
      <w:pPr>
        <w:rPr>
          <w:rFonts w:ascii="Aptos" w:eastAsia="Times New Roman" w:hAnsi="Aptos"/>
          <w:sz w:val="24"/>
          <w:szCs w:val="24"/>
          <w:lang w:eastAsia="nl-NL"/>
        </w:rPr>
      </w:pPr>
    </w:p>
    <w:p w14:paraId="5BCDD642" w14:textId="66EA7354" w:rsidR="00B12A2A" w:rsidRPr="00BF3F7C" w:rsidRDefault="00B12A2A" w:rsidP="00B12A2A">
      <w:pPr>
        <w:rPr>
          <w:rFonts w:ascii="Aptos" w:eastAsia="Times New Roman" w:hAnsi="Aptos"/>
          <w:sz w:val="24"/>
          <w:szCs w:val="24"/>
          <w:lang w:eastAsia="nl-NL"/>
        </w:rPr>
      </w:pPr>
      <w:r w:rsidRPr="00BF3F7C">
        <w:rPr>
          <w:rFonts w:ascii="Aptos" w:eastAsia="Times New Roman" w:hAnsi="Aptos"/>
          <w:b/>
          <w:bCs/>
          <w:sz w:val="28"/>
          <w:szCs w:val="28"/>
          <w:lang w:eastAsia="nl-NL"/>
        </w:rPr>
        <w:t>Totale duur van het bezoek:</w:t>
      </w:r>
      <w:r w:rsidRPr="00BF3F7C">
        <w:rPr>
          <w:rFonts w:ascii="Aptos" w:eastAsia="Times New Roman" w:hAnsi="Aptos"/>
          <w:sz w:val="28"/>
          <w:szCs w:val="28"/>
          <w:lang w:eastAsia="nl-NL"/>
        </w:rPr>
        <w:t xml:space="preserve"> </w:t>
      </w:r>
      <w:r w:rsidR="007668C6" w:rsidRPr="00BF3F7C">
        <w:rPr>
          <w:rFonts w:ascii="Aptos" w:eastAsia="Times New Roman" w:hAnsi="Aptos"/>
          <w:sz w:val="24"/>
          <w:szCs w:val="24"/>
          <w:lang w:eastAsia="nl-NL"/>
        </w:rPr>
        <w:t>90 minuten</w:t>
      </w:r>
      <w:r w:rsidRPr="00BF3F7C">
        <w:rPr>
          <w:rFonts w:ascii="Aptos" w:eastAsia="Times New Roman" w:hAnsi="Aptos"/>
          <w:sz w:val="24"/>
          <w:szCs w:val="24"/>
          <w:lang w:eastAsia="nl-NL"/>
        </w:rPr>
        <w:t xml:space="preserve">, exclusief het vervoer naar en van </w:t>
      </w:r>
      <w:r w:rsidR="007668C6" w:rsidRPr="00BF3F7C">
        <w:rPr>
          <w:rFonts w:ascii="Aptos" w:eastAsia="Times New Roman" w:hAnsi="Aptos"/>
          <w:sz w:val="24"/>
          <w:szCs w:val="24"/>
          <w:lang w:eastAsia="nl-NL"/>
        </w:rPr>
        <w:t>de smederij</w:t>
      </w:r>
      <w:r w:rsidRPr="00BF3F7C">
        <w:rPr>
          <w:rFonts w:ascii="Aptos" w:eastAsia="Times New Roman" w:hAnsi="Aptos"/>
          <w:sz w:val="24"/>
          <w:szCs w:val="24"/>
          <w:lang w:eastAsia="nl-NL"/>
        </w:rPr>
        <w:t xml:space="preserve">. </w:t>
      </w:r>
    </w:p>
    <w:p w14:paraId="02A18051" w14:textId="77777777" w:rsidR="00B12A2A" w:rsidRPr="00BF3F7C" w:rsidRDefault="00B12A2A" w:rsidP="00B12A2A">
      <w:pPr>
        <w:rPr>
          <w:rFonts w:ascii="Aptos" w:eastAsia="Times New Roman" w:hAnsi="Aptos"/>
          <w:sz w:val="24"/>
          <w:szCs w:val="24"/>
          <w:lang w:eastAsia="nl-NL"/>
        </w:rPr>
      </w:pPr>
    </w:p>
    <w:p w14:paraId="08C44AD7" w14:textId="213089B7" w:rsidR="00B12A2A" w:rsidRDefault="00B12A2A" w:rsidP="00B12A2A">
      <w:pPr>
        <w:rPr>
          <w:rFonts w:ascii="Aptos" w:eastAsia="Times New Roman" w:hAnsi="Aptos"/>
          <w:sz w:val="22"/>
          <w:szCs w:val="22"/>
          <w:lang w:eastAsia="nl-NL"/>
        </w:rPr>
      </w:pPr>
      <w:r w:rsidRPr="00BF3F7C">
        <w:rPr>
          <w:rFonts w:ascii="Aptos" w:eastAsia="Times New Roman" w:hAnsi="Aptos"/>
          <w:b/>
          <w:bCs/>
          <w:sz w:val="28"/>
          <w:szCs w:val="28"/>
          <w:lang w:eastAsia="nl-NL"/>
        </w:rPr>
        <w:t>Verdere opmerkingen:</w:t>
      </w:r>
      <w:r w:rsidR="00BF3F7C" w:rsidRPr="00BF3F7C">
        <w:rPr>
          <w:rFonts w:ascii="Aptos" w:eastAsia="Times New Roman" w:hAnsi="Aptos"/>
          <w:b/>
          <w:bCs/>
          <w:sz w:val="28"/>
          <w:szCs w:val="28"/>
          <w:lang w:eastAsia="nl-NL"/>
        </w:rPr>
        <w:t xml:space="preserve"> </w:t>
      </w:r>
      <w:r w:rsidR="007668C6">
        <w:rPr>
          <w:rFonts w:ascii="Aptos" w:eastAsia="Times New Roman" w:hAnsi="Aptos"/>
          <w:sz w:val="22"/>
          <w:szCs w:val="22"/>
          <w:lang w:eastAsia="nl-NL"/>
        </w:rPr>
        <w:t>……………………………………………………………………………………….</w:t>
      </w:r>
    </w:p>
    <w:p w14:paraId="6874E7CD" w14:textId="77777777" w:rsidR="007668C6" w:rsidRDefault="007668C6" w:rsidP="00B12A2A">
      <w:pPr>
        <w:rPr>
          <w:rFonts w:ascii="Aptos" w:eastAsia="Times New Roman" w:hAnsi="Aptos"/>
          <w:sz w:val="22"/>
          <w:szCs w:val="22"/>
          <w:lang w:eastAsia="nl-NL"/>
        </w:rPr>
      </w:pPr>
    </w:p>
    <w:p w14:paraId="64E43FB1" w14:textId="060B3050" w:rsidR="007668C6" w:rsidRDefault="007668C6" w:rsidP="00B12A2A">
      <w:pPr>
        <w:rPr>
          <w:rFonts w:ascii="Aptos" w:eastAsia="Times New Roman" w:hAnsi="Aptos"/>
          <w:sz w:val="22"/>
          <w:szCs w:val="22"/>
          <w:lang w:eastAsia="nl-NL"/>
        </w:rPr>
      </w:pPr>
      <w:r>
        <w:rPr>
          <w:rFonts w:ascii="Aptos" w:eastAsia="Times New Roman" w:hAnsi="Aptos"/>
          <w:sz w:val="22"/>
          <w:szCs w:val="22"/>
          <w:lang w:eastAsia="nl-NL"/>
        </w:rPr>
        <w:t>……………………………………………………………………………………………………………………………</w:t>
      </w:r>
    </w:p>
    <w:p w14:paraId="6F2A1786" w14:textId="77777777" w:rsidR="007668C6" w:rsidRDefault="007668C6" w:rsidP="00B12A2A">
      <w:pPr>
        <w:rPr>
          <w:rFonts w:ascii="Aptos" w:eastAsia="Times New Roman" w:hAnsi="Aptos"/>
          <w:sz w:val="22"/>
          <w:szCs w:val="22"/>
          <w:lang w:eastAsia="nl-NL"/>
        </w:rPr>
      </w:pPr>
    </w:p>
    <w:p w14:paraId="63DE7B16" w14:textId="4FB00636" w:rsidR="007668C6" w:rsidRPr="007668C6" w:rsidRDefault="007668C6" w:rsidP="00B12A2A">
      <w:pPr>
        <w:rPr>
          <w:rFonts w:ascii="Aptos" w:eastAsia="Times New Roman" w:hAnsi="Aptos"/>
          <w:sz w:val="22"/>
          <w:szCs w:val="22"/>
          <w:lang w:eastAsia="nl-NL"/>
        </w:rPr>
      </w:pPr>
      <w:r>
        <w:rPr>
          <w:rFonts w:ascii="Aptos" w:eastAsia="Times New Roman" w:hAnsi="Aptos"/>
          <w:sz w:val="22"/>
          <w:szCs w:val="22"/>
          <w:lang w:eastAsia="nl-NL"/>
        </w:rPr>
        <w:t>……………………………………………………………………………………………………………………………</w:t>
      </w:r>
    </w:p>
    <w:p w14:paraId="6D77E269" w14:textId="77777777" w:rsidR="00B12A2A" w:rsidRPr="00FA4A61" w:rsidRDefault="00B12A2A" w:rsidP="00B12A2A">
      <w:pPr>
        <w:rPr>
          <w:rFonts w:ascii="Aptos" w:eastAsia="Times New Roman" w:hAnsi="Aptos"/>
          <w:sz w:val="21"/>
          <w:szCs w:val="21"/>
          <w:lang w:eastAsia="nl-NL"/>
        </w:rPr>
      </w:pPr>
    </w:p>
    <w:p w14:paraId="4AC011D3" w14:textId="77777777" w:rsidR="007B348F" w:rsidRPr="00FA4A61" w:rsidRDefault="007B348F" w:rsidP="00B12A2A">
      <w:pPr>
        <w:rPr>
          <w:rFonts w:ascii="Aptos" w:eastAsia="Times New Roman" w:hAnsi="Aptos"/>
          <w:sz w:val="21"/>
          <w:szCs w:val="21"/>
          <w:lang w:eastAsia="nl-NL"/>
        </w:rPr>
      </w:pPr>
    </w:p>
    <w:p w14:paraId="4578BAFF" w14:textId="77777777" w:rsidR="00B12A2A" w:rsidRPr="00FA4A61" w:rsidRDefault="00B12A2A" w:rsidP="00B12A2A">
      <w:pPr>
        <w:rPr>
          <w:rFonts w:ascii="Aptos" w:eastAsia="Times New Roman" w:hAnsi="Aptos"/>
          <w:sz w:val="21"/>
          <w:szCs w:val="21"/>
          <w:lang w:eastAsia="nl-NL"/>
        </w:rPr>
      </w:pPr>
    </w:p>
    <w:sectPr w:rsidR="00B12A2A" w:rsidRPr="00FA4A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A2A"/>
    <w:rsid w:val="000365B1"/>
    <w:rsid w:val="00081D50"/>
    <w:rsid w:val="000B208B"/>
    <w:rsid w:val="00107559"/>
    <w:rsid w:val="00162667"/>
    <w:rsid w:val="002A1771"/>
    <w:rsid w:val="00356F4C"/>
    <w:rsid w:val="004B67FB"/>
    <w:rsid w:val="00582020"/>
    <w:rsid w:val="007668C6"/>
    <w:rsid w:val="007B348F"/>
    <w:rsid w:val="009B4159"/>
    <w:rsid w:val="009F44DA"/>
    <w:rsid w:val="00A221B2"/>
    <w:rsid w:val="00AC5C8E"/>
    <w:rsid w:val="00B12A2A"/>
    <w:rsid w:val="00B377B4"/>
    <w:rsid w:val="00BF3F7C"/>
    <w:rsid w:val="00C46AD9"/>
    <w:rsid w:val="00D61BA2"/>
    <w:rsid w:val="00FA4A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46148"/>
  <w15:docId w15:val="{17C7A03C-E2B5-462C-BC1B-9E960EA7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12A2A"/>
    <w:rPr>
      <w:rFonts w:ascii="Tahoma" w:hAnsi="Tahoma" w:cs="Tahoma"/>
      <w:sz w:val="16"/>
      <w:szCs w:val="16"/>
    </w:rPr>
  </w:style>
  <w:style w:type="character" w:customStyle="1" w:styleId="BallontekstChar">
    <w:name w:val="Ballontekst Char"/>
    <w:basedOn w:val="Standaardalinea-lettertype"/>
    <w:link w:val="Ballontekst"/>
    <w:uiPriority w:val="99"/>
    <w:semiHidden/>
    <w:rsid w:val="00B12A2A"/>
    <w:rPr>
      <w:rFonts w:ascii="Tahoma" w:hAnsi="Tahoma" w:cs="Tahoma"/>
      <w:sz w:val="16"/>
      <w:szCs w:val="16"/>
    </w:rPr>
  </w:style>
  <w:style w:type="character" w:styleId="Hyperlink">
    <w:name w:val="Hyperlink"/>
    <w:basedOn w:val="Standaardalinea-lettertype"/>
    <w:uiPriority w:val="99"/>
    <w:unhideWhenUsed/>
    <w:rsid w:val="00162667"/>
    <w:rPr>
      <w:color w:val="0000FF" w:themeColor="hyperlink"/>
      <w:u w:val="single"/>
    </w:rPr>
  </w:style>
  <w:style w:type="character" w:styleId="Onopgelostemelding">
    <w:name w:val="Unresolved Mention"/>
    <w:basedOn w:val="Standaardalinea-lettertype"/>
    <w:uiPriority w:val="99"/>
    <w:semiHidden/>
    <w:unhideWhenUsed/>
    <w:rsid w:val="00162667"/>
    <w:rPr>
      <w:color w:val="605E5C"/>
      <w:shd w:val="clear" w:color="auto" w:fill="E1DFDD"/>
    </w:rPr>
  </w:style>
  <w:style w:type="character" w:styleId="GevolgdeHyperlink">
    <w:name w:val="FollowedHyperlink"/>
    <w:basedOn w:val="Standaardalinea-lettertype"/>
    <w:uiPriority w:val="99"/>
    <w:semiHidden/>
    <w:unhideWhenUsed/>
    <w:rsid w:val="001626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835355">
      <w:bodyDiv w:val="1"/>
      <w:marLeft w:val="0"/>
      <w:marRight w:val="0"/>
      <w:marTop w:val="0"/>
      <w:marBottom w:val="0"/>
      <w:divBdr>
        <w:top w:val="none" w:sz="0" w:space="0" w:color="auto"/>
        <w:left w:val="none" w:sz="0" w:space="0" w:color="auto"/>
        <w:bottom w:val="none" w:sz="0" w:space="0" w:color="auto"/>
        <w:right w:val="none" w:sz="0" w:space="0" w:color="auto"/>
      </w:divBdr>
      <w:divsChild>
        <w:div w:id="1250191057">
          <w:marLeft w:val="0"/>
          <w:marRight w:val="0"/>
          <w:marTop w:val="0"/>
          <w:marBottom w:val="0"/>
          <w:divBdr>
            <w:top w:val="none" w:sz="0" w:space="0" w:color="auto"/>
            <w:left w:val="none" w:sz="0" w:space="0" w:color="auto"/>
            <w:bottom w:val="none" w:sz="0" w:space="0" w:color="auto"/>
            <w:right w:val="none" w:sz="0" w:space="0" w:color="auto"/>
          </w:divBdr>
        </w:div>
        <w:div w:id="198666920">
          <w:marLeft w:val="0"/>
          <w:marRight w:val="0"/>
          <w:marTop w:val="0"/>
          <w:marBottom w:val="0"/>
          <w:divBdr>
            <w:top w:val="none" w:sz="0" w:space="0" w:color="auto"/>
            <w:left w:val="none" w:sz="0" w:space="0" w:color="auto"/>
            <w:bottom w:val="none" w:sz="0" w:space="0" w:color="auto"/>
            <w:right w:val="none" w:sz="0" w:space="0" w:color="auto"/>
          </w:divBdr>
        </w:div>
        <w:div w:id="1251737629">
          <w:marLeft w:val="0"/>
          <w:marRight w:val="0"/>
          <w:marTop w:val="0"/>
          <w:marBottom w:val="0"/>
          <w:divBdr>
            <w:top w:val="none" w:sz="0" w:space="0" w:color="auto"/>
            <w:left w:val="none" w:sz="0" w:space="0" w:color="auto"/>
            <w:bottom w:val="none" w:sz="0" w:space="0" w:color="auto"/>
            <w:right w:val="none" w:sz="0" w:space="0" w:color="auto"/>
          </w:divBdr>
        </w:div>
        <w:div w:id="1573157420">
          <w:marLeft w:val="0"/>
          <w:marRight w:val="0"/>
          <w:marTop w:val="0"/>
          <w:marBottom w:val="0"/>
          <w:divBdr>
            <w:top w:val="none" w:sz="0" w:space="0" w:color="auto"/>
            <w:left w:val="none" w:sz="0" w:space="0" w:color="auto"/>
            <w:bottom w:val="none" w:sz="0" w:space="0" w:color="auto"/>
            <w:right w:val="none" w:sz="0" w:space="0" w:color="auto"/>
          </w:divBdr>
        </w:div>
        <w:div w:id="520052068">
          <w:marLeft w:val="0"/>
          <w:marRight w:val="0"/>
          <w:marTop w:val="0"/>
          <w:marBottom w:val="0"/>
          <w:divBdr>
            <w:top w:val="none" w:sz="0" w:space="0" w:color="auto"/>
            <w:left w:val="none" w:sz="0" w:space="0" w:color="auto"/>
            <w:bottom w:val="none" w:sz="0" w:space="0" w:color="auto"/>
            <w:right w:val="none" w:sz="0" w:space="0" w:color="auto"/>
          </w:divBdr>
        </w:div>
        <w:div w:id="1505365299">
          <w:marLeft w:val="0"/>
          <w:marRight w:val="0"/>
          <w:marTop w:val="0"/>
          <w:marBottom w:val="0"/>
          <w:divBdr>
            <w:top w:val="none" w:sz="0" w:space="0" w:color="auto"/>
            <w:left w:val="none" w:sz="0" w:space="0" w:color="auto"/>
            <w:bottom w:val="none" w:sz="0" w:space="0" w:color="auto"/>
            <w:right w:val="none" w:sz="0" w:space="0" w:color="auto"/>
          </w:divBdr>
        </w:div>
        <w:div w:id="1918318352">
          <w:marLeft w:val="0"/>
          <w:marRight w:val="0"/>
          <w:marTop w:val="0"/>
          <w:marBottom w:val="0"/>
          <w:divBdr>
            <w:top w:val="none" w:sz="0" w:space="0" w:color="auto"/>
            <w:left w:val="none" w:sz="0" w:space="0" w:color="auto"/>
            <w:bottom w:val="none" w:sz="0" w:space="0" w:color="auto"/>
            <w:right w:val="none" w:sz="0" w:space="0" w:color="auto"/>
          </w:divBdr>
        </w:div>
        <w:div w:id="1810629457">
          <w:marLeft w:val="0"/>
          <w:marRight w:val="0"/>
          <w:marTop w:val="0"/>
          <w:marBottom w:val="0"/>
          <w:divBdr>
            <w:top w:val="none" w:sz="0" w:space="0" w:color="auto"/>
            <w:left w:val="none" w:sz="0" w:space="0" w:color="auto"/>
            <w:bottom w:val="none" w:sz="0" w:space="0" w:color="auto"/>
            <w:right w:val="none" w:sz="0" w:space="0" w:color="auto"/>
          </w:divBdr>
        </w:div>
        <w:div w:id="1074469964">
          <w:marLeft w:val="0"/>
          <w:marRight w:val="0"/>
          <w:marTop w:val="0"/>
          <w:marBottom w:val="0"/>
          <w:divBdr>
            <w:top w:val="none" w:sz="0" w:space="0" w:color="auto"/>
            <w:left w:val="none" w:sz="0" w:space="0" w:color="auto"/>
            <w:bottom w:val="none" w:sz="0" w:space="0" w:color="auto"/>
            <w:right w:val="none" w:sz="0" w:space="0" w:color="auto"/>
          </w:divBdr>
        </w:div>
        <w:div w:id="505368691">
          <w:marLeft w:val="0"/>
          <w:marRight w:val="0"/>
          <w:marTop w:val="0"/>
          <w:marBottom w:val="0"/>
          <w:divBdr>
            <w:top w:val="none" w:sz="0" w:space="0" w:color="auto"/>
            <w:left w:val="none" w:sz="0" w:space="0" w:color="auto"/>
            <w:bottom w:val="none" w:sz="0" w:space="0" w:color="auto"/>
            <w:right w:val="none" w:sz="0" w:space="0" w:color="auto"/>
          </w:divBdr>
        </w:div>
        <w:div w:id="1909875278">
          <w:marLeft w:val="0"/>
          <w:marRight w:val="0"/>
          <w:marTop w:val="0"/>
          <w:marBottom w:val="0"/>
          <w:divBdr>
            <w:top w:val="none" w:sz="0" w:space="0" w:color="auto"/>
            <w:left w:val="none" w:sz="0" w:space="0" w:color="auto"/>
            <w:bottom w:val="none" w:sz="0" w:space="0" w:color="auto"/>
            <w:right w:val="none" w:sz="0" w:space="0" w:color="auto"/>
          </w:divBdr>
        </w:div>
        <w:div w:id="1578906176">
          <w:marLeft w:val="0"/>
          <w:marRight w:val="0"/>
          <w:marTop w:val="0"/>
          <w:marBottom w:val="0"/>
          <w:divBdr>
            <w:top w:val="none" w:sz="0" w:space="0" w:color="auto"/>
            <w:left w:val="none" w:sz="0" w:space="0" w:color="auto"/>
            <w:bottom w:val="none" w:sz="0" w:space="0" w:color="auto"/>
            <w:right w:val="none" w:sz="0" w:space="0" w:color="auto"/>
          </w:divBdr>
        </w:div>
        <w:div w:id="1423989775">
          <w:marLeft w:val="0"/>
          <w:marRight w:val="0"/>
          <w:marTop w:val="0"/>
          <w:marBottom w:val="0"/>
          <w:divBdr>
            <w:top w:val="none" w:sz="0" w:space="0" w:color="auto"/>
            <w:left w:val="none" w:sz="0" w:space="0" w:color="auto"/>
            <w:bottom w:val="none" w:sz="0" w:space="0" w:color="auto"/>
            <w:right w:val="none" w:sz="0" w:space="0" w:color="auto"/>
          </w:divBdr>
        </w:div>
        <w:div w:id="1193614169">
          <w:marLeft w:val="0"/>
          <w:marRight w:val="0"/>
          <w:marTop w:val="0"/>
          <w:marBottom w:val="0"/>
          <w:divBdr>
            <w:top w:val="none" w:sz="0" w:space="0" w:color="auto"/>
            <w:left w:val="none" w:sz="0" w:space="0" w:color="auto"/>
            <w:bottom w:val="none" w:sz="0" w:space="0" w:color="auto"/>
            <w:right w:val="none" w:sz="0" w:space="0" w:color="auto"/>
          </w:divBdr>
        </w:div>
        <w:div w:id="1041830408">
          <w:marLeft w:val="0"/>
          <w:marRight w:val="0"/>
          <w:marTop w:val="0"/>
          <w:marBottom w:val="0"/>
          <w:divBdr>
            <w:top w:val="none" w:sz="0" w:space="0" w:color="auto"/>
            <w:left w:val="none" w:sz="0" w:space="0" w:color="auto"/>
            <w:bottom w:val="none" w:sz="0" w:space="0" w:color="auto"/>
            <w:right w:val="none" w:sz="0" w:space="0" w:color="auto"/>
          </w:divBdr>
        </w:div>
        <w:div w:id="1363095455">
          <w:marLeft w:val="0"/>
          <w:marRight w:val="0"/>
          <w:marTop w:val="0"/>
          <w:marBottom w:val="0"/>
          <w:divBdr>
            <w:top w:val="none" w:sz="0" w:space="0" w:color="auto"/>
            <w:left w:val="none" w:sz="0" w:space="0" w:color="auto"/>
            <w:bottom w:val="none" w:sz="0" w:space="0" w:color="auto"/>
            <w:right w:val="none" w:sz="0" w:space="0" w:color="auto"/>
          </w:divBdr>
        </w:div>
        <w:div w:id="2121532328">
          <w:marLeft w:val="0"/>
          <w:marRight w:val="0"/>
          <w:marTop w:val="0"/>
          <w:marBottom w:val="0"/>
          <w:divBdr>
            <w:top w:val="none" w:sz="0" w:space="0" w:color="auto"/>
            <w:left w:val="none" w:sz="0" w:space="0" w:color="auto"/>
            <w:bottom w:val="none" w:sz="0" w:space="0" w:color="auto"/>
            <w:right w:val="none" w:sz="0" w:space="0" w:color="auto"/>
          </w:divBdr>
        </w:div>
        <w:div w:id="1156645429">
          <w:marLeft w:val="0"/>
          <w:marRight w:val="0"/>
          <w:marTop w:val="0"/>
          <w:marBottom w:val="0"/>
          <w:divBdr>
            <w:top w:val="none" w:sz="0" w:space="0" w:color="auto"/>
            <w:left w:val="none" w:sz="0" w:space="0" w:color="auto"/>
            <w:bottom w:val="none" w:sz="0" w:space="0" w:color="auto"/>
            <w:right w:val="none" w:sz="0" w:space="0" w:color="auto"/>
          </w:divBdr>
        </w:div>
        <w:div w:id="1180462962">
          <w:marLeft w:val="0"/>
          <w:marRight w:val="0"/>
          <w:marTop w:val="0"/>
          <w:marBottom w:val="0"/>
          <w:divBdr>
            <w:top w:val="none" w:sz="0" w:space="0" w:color="auto"/>
            <w:left w:val="none" w:sz="0" w:space="0" w:color="auto"/>
            <w:bottom w:val="none" w:sz="0" w:space="0" w:color="auto"/>
            <w:right w:val="none" w:sz="0" w:space="0" w:color="auto"/>
          </w:divBdr>
        </w:div>
        <w:div w:id="2138256723">
          <w:marLeft w:val="0"/>
          <w:marRight w:val="0"/>
          <w:marTop w:val="0"/>
          <w:marBottom w:val="0"/>
          <w:divBdr>
            <w:top w:val="none" w:sz="0" w:space="0" w:color="auto"/>
            <w:left w:val="none" w:sz="0" w:space="0" w:color="auto"/>
            <w:bottom w:val="none" w:sz="0" w:space="0" w:color="auto"/>
            <w:right w:val="none" w:sz="0" w:space="0" w:color="auto"/>
          </w:divBdr>
        </w:div>
        <w:div w:id="1525678155">
          <w:marLeft w:val="0"/>
          <w:marRight w:val="0"/>
          <w:marTop w:val="0"/>
          <w:marBottom w:val="0"/>
          <w:divBdr>
            <w:top w:val="none" w:sz="0" w:space="0" w:color="auto"/>
            <w:left w:val="none" w:sz="0" w:space="0" w:color="auto"/>
            <w:bottom w:val="none" w:sz="0" w:space="0" w:color="auto"/>
            <w:right w:val="none" w:sz="0" w:space="0" w:color="auto"/>
          </w:divBdr>
        </w:div>
        <w:div w:id="970789134">
          <w:marLeft w:val="0"/>
          <w:marRight w:val="0"/>
          <w:marTop w:val="0"/>
          <w:marBottom w:val="0"/>
          <w:divBdr>
            <w:top w:val="none" w:sz="0" w:space="0" w:color="auto"/>
            <w:left w:val="none" w:sz="0" w:space="0" w:color="auto"/>
            <w:bottom w:val="none" w:sz="0" w:space="0" w:color="auto"/>
            <w:right w:val="none" w:sz="0" w:space="0" w:color="auto"/>
          </w:divBdr>
        </w:div>
        <w:div w:id="1488285024">
          <w:marLeft w:val="0"/>
          <w:marRight w:val="0"/>
          <w:marTop w:val="0"/>
          <w:marBottom w:val="0"/>
          <w:divBdr>
            <w:top w:val="none" w:sz="0" w:space="0" w:color="auto"/>
            <w:left w:val="none" w:sz="0" w:space="0" w:color="auto"/>
            <w:bottom w:val="none" w:sz="0" w:space="0" w:color="auto"/>
            <w:right w:val="none" w:sz="0" w:space="0" w:color="auto"/>
          </w:divBdr>
        </w:div>
        <w:div w:id="336738709">
          <w:marLeft w:val="0"/>
          <w:marRight w:val="0"/>
          <w:marTop w:val="0"/>
          <w:marBottom w:val="0"/>
          <w:divBdr>
            <w:top w:val="none" w:sz="0" w:space="0" w:color="auto"/>
            <w:left w:val="none" w:sz="0" w:space="0" w:color="auto"/>
            <w:bottom w:val="none" w:sz="0" w:space="0" w:color="auto"/>
            <w:right w:val="none" w:sz="0" w:space="0" w:color="auto"/>
          </w:divBdr>
        </w:div>
      </w:divsChild>
    </w:div>
    <w:div w:id="1257667196">
      <w:bodyDiv w:val="1"/>
      <w:marLeft w:val="0"/>
      <w:marRight w:val="0"/>
      <w:marTop w:val="0"/>
      <w:marBottom w:val="0"/>
      <w:divBdr>
        <w:top w:val="none" w:sz="0" w:space="0" w:color="auto"/>
        <w:left w:val="none" w:sz="0" w:space="0" w:color="auto"/>
        <w:bottom w:val="none" w:sz="0" w:space="0" w:color="auto"/>
        <w:right w:val="none" w:sz="0" w:space="0" w:color="auto"/>
      </w:divBdr>
    </w:div>
    <w:div w:id="139238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kunstcentraal.nl/projecten/het-vuur-van-de-smi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erkplaatsdesmidse.nl/smeedgenoten/"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367</Words>
  <Characters>2023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 Heurneman</dc:creator>
  <cp:lastModifiedBy>Sanne Heymann</cp:lastModifiedBy>
  <cp:revision>4</cp:revision>
  <cp:lastPrinted>2016-11-14T11:06:00Z</cp:lastPrinted>
  <dcterms:created xsi:type="dcterms:W3CDTF">2025-06-19T07:38:00Z</dcterms:created>
  <dcterms:modified xsi:type="dcterms:W3CDTF">2025-07-21T13:51:00Z</dcterms:modified>
</cp:coreProperties>
</file>