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E3076" w14:textId="77777777" w:rsidR="00B12A2A" w:rsidRDefault="00162667" w:rsidP="00B12A2A">
      <w:pPr>
        <w:rPr>
          <w:rFonts w:eastAsia="Times New Roman"/>
          <w:sz w:val="32"/>
          <w:szCs w:val="32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1824" behindDoc="1" locked="0" layoutInCell="1" allowOverlap="1" wp14:anchorId="3F795EC5" wp14:editId="2E3582B6">
            <wp:simplePos x="0" y="0"/>
            <wp:positionH relativeFrom="column">
              <wp:posOffset>-4445</wp:posOffset>
            </wp:positionH>
            <wp:positionV relativeFrom="paragraph">
              <wp:posOffset>29210</wp:posOffset>
            </wp:positionV>
            <wp:extent cx="1247775" cy="553720"/>
            <wp:effectExtent l="0" t="0" r="9525" b="0"/>
            <wp:wrapTight wrapText="bothSides">
              <wp:wrapPolygon edited="0">
                <wp:start x="0" y="0"/>
                <wp:lineTo x="0" y="20807"/>
                <wp:lineTo x="21435" y="20807"/>
                <wp:lineTo x="21435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U - logo - 2 regels - kleur - 100dpi  - 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7728" behindDoc="0" locked="0" layoutInCell="1" allowOverlap="1" wp14:anchorId="55E43D1C" wp14:editId="30092F78">
            <wp:simplePos x="0" y="0"/>
            <wp:positionH relativeFrom="column">
              <wp:posOffset>4834255</wp:posOffset>
            </wp:positionH>
            <wp:positionV relativeFrom="paragraph">
              <wp:posOffset>42545</wp:posOffset>
            </wp:positionV>
            <wp:extent cx="684530" cy="542925"/>
            <wp:effectExtent l="0" t="0" r="1270" b="9525"/>
            <wp:wrapSquare wrapText="bothSides"/>
            <wp:docPr id="1" name="Afbeelding 1" descr="Kunst Centraal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nst Centraal,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A2A">
        <w:rPr>
          <w:rFonts w:eastAsia="Times New Roman"/>
          <w:sz w:val="32"/>
          <w:szCs w:val="32"/>
          <w:lang w:eastAsia="nl-NL"/>
        </w:rPr>
        <w:t xml:space="preserve">  </w:t>
      </w:r>
    </w:p>
    <w:p w14:paraId="69F60EBC" w14:textId="77777777" w:rsidR="00B12A2A" w:rsidRDefault="00B12A2A" w:rsidP="00B12A2A">
      <w:pPr>
        <w:rPr>
          <w:rFonts w:eastAsia="Times New Roman"/>
          <w:sz w:val="32"/>
          <w:szCs w:val="32"/>
          <w:lang w:eastAsia="nl-NL"/>
        </w:rPr>
      </w:pPr>
    </w:p>
    <w:p w14:paraId="1FA02368" w14:textId="77777777" w:rsidR="00B12A2A" w:rsidRDefault="00B12A2A" w:rsidP="00B12A2A">
      <w:pPr>
        <w:rPr>
          <w:rFonts w:eastAsia="Times New Roman"/>
          <w:sz w:val="32"/>
          <w:szCs w:val="32"/>
          <w:lang w:eastAsia="nl-NL"/>
        </w:rPr>
      </w:pPr>
    </w:p>
    <w:p w14:paraId="5D7B0FD7" w14:textId="77777777" w:rsidR="00B12A2A" w:rsidRDefault="00B12A2A" w:rsidP="00B12A2A">
      <w:pPr>
        <w:rPr>
          <w:rFonts w:eastAsia="Times New Roman"/>
          <w:sz w:val="32"/>
          <w:szCs w:val="32"/>
          <w:lang w:eastAsia="nl-NL"/>
        </w:rPr>
      </w:pPr>
    </w:p>
    <w:p w14:paraId="551B9ABF" w14:textId="77777777" w:rsidR="00B12A2A" w:rsidRDefault="00B12A2A" w:rsidP="00B12A2A">
      <w:pPr>
        <w:rPr>
          <w:rFonts w:eastAsia="Times New Roman"/>
          <w:sz w:val="32"/>
          <w:szCs w:val="32"/>
          <w:lang w:eastAsia="nl-NL"/>
        </w:rPr>
      </w:pPr>
    </w:p>
    <w:p w14:paraId="1F0C83F4" w14:textId="77777777" w:rsidR="00B12A2A" w:rsidRDefault="00B12A2A" w:rsidP="00B12A2A">
      <w:pPr>
        <w:rPr>
          <w:rFonts w:eastAsia="Times New Roman"/>
          <w:sz w:val="32"/>
          <w:szCs w:val="32"/>
          <w:lang w:eastAsia="nl-NL"/>
        </w:rPr>
      </w:pPr>
    </w:p>
    <w:p w14:paraId="3E2EF711" w14:textId="051C2C4E" w:rsidR="00B12A2A" w:rsidRPr="00AC5C8E" w:rsidRDefault="00B12A2A" w:rsidP="00B12A2A">
      <w:pPr>
        <w:rPr>
          <w:rFonts w:eastAsia="Times New Roman"/>
          <w:b/>
          <w:bCs/>
          <w:sz w:val="32"/>
          <w:szCs w:val="32"/>
          <w:lang w:eastAsia="nl-NL"/>
        </w:rPr>
      </w:pPr>
      <w:r w:rsidRPr="00AC5C8E">
        <w:rPr>
          <w:rFonts w:eastAsia="Times New Roman"/>
          <w:b/>
          <w:bCs/>
          <w:sz w:val="32"/>
          <w:szCs w:val="32"/>
          <w:lang w:eastAsia="nl-NL"/>
        </w:rPr>
        <w:t xml:space="preserve">Brief voor de </w:t>
      </w:r>
      <w:r w:rsidR="00B377B4" w:rsidRPr="00AC5C8E">
        <w:rPr>
          <w:rFonts w:eastAsia="Times New Roman"/>
          <w:b/>
          <w:bCs/>
          <w:sz w:val="32"/>
          <w:szCs w:val="32"/>
          <w:lang w:eastAsia="nl-NL"/>
        </w:rPr>
        <w:t>begeleiders</w:t>
      </w:r>
      <w:r w:rsidRPr="00AC5C8E">
        <w:rPr>
          <w:rFonts w:eastAsia="Times New Roman"/>
          <w:b/>
          <w:bCs/>
          <w:sz w:val="32"/>
          <w:szCs w:val="32"/>
          <w:lang w:eastAsia="nl-NL"/>
        </w:rPr>
        <w:t xml:space="preserve"> </w:t>
      </w:r>
      <w:r w:rsidR="00162667" w:rsidRPr="00AC5C8E">
        <w:rPr>
          <w:rFonts w:eastAsia="Times New Roman"/>
          <w:b/>
          <w:bCs/>
          <w:sz w:val="32"/>
          <w:szCs w:val="32"/>
          <w:lang w:eastAsia="nl-NL"/>
        </w:rPr>
        <w:t xml:space="preserve">van het project </w:t>
      </w:r>
      <w:r w:rsidR="00306310">
        <w:rPr>
          <w:rFonts w:eastAsia="Times New Roman"/>
          <w:b/>
          <w:bCs/>
          <w:sz w:val="32"/>
          <w:szCs w:val="32"/>
          <w:lang w:eastAsia="nl-NL"/>
        </w:rPr>
        <w:t>De Buurt in Beeld</w:t>
      </w:r>
    </w:p>
    <w:p w14:paraId="2AC90F55" w14:textId="77777777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</w:p>
    <w:p w14:paraId="7E5E06A4" w14:textId="77777777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</w:p>
    <w:p w14:paraId="7831CED1" w14:textId="77777777" w:rsidR="007B348F" w:rsidRDefault="007B348F" w:rsidP="00B12A2A">
      <w:pPr>
        <w:rPr>
          <w:rFonts w:eastAsia="Times New Roman"/>
          <w:sz w:val="21"/>
          <w:szCs w:val="21"/>
          <w:lang w:eastAsia="nl-NL"/>
        </w:rPr>
      </w:pPr>
    </w:p>
    <w:p w14:paraId="29D810E7" w14:textId="5E5E2DE9" w:rsidR="00B12A2A" w:rsidRPr="00B12A2A" w:rsidRDefault="00B12A2A" w:rsidP="00B12A2A">
      <w:pPr>
        <w:rPr>
          <w:rFonts w:eastAsia="Times New Roman"/>
          <w:sz w:val="21"/>
          <w:szCs w:val="21"/>
          <w:lang w:eastAsia="nl-NL"/>
        </w:rPr>
      </w:pPr>
      <w:r>
        <w:rPr>
          <w:rFonts w:eastAsia="Times New Roman"/>
          <w:sz w:val="21"/>
          <w:szCs w:val="21"/>
          <w:lang w:eastAsia="nl-NL"/>
        </w:rPr>
        <w:t xml:space="preserve">Fijn dat u als begeleider meegaat met </w:t>
      </w:r>
      <w:r w:rsidRPr="00B12A2A">
        <w:rPr>
          <w:rFonts w:eastAsia="Times New Roman"/>
          <w:sz w:val="21"/>
          <w:szCs w:val="21"/>
          <w:lang w:eastAsia="nl-NL"/>
        </w:rPr>
        <w:t>het bez</w:t>
      </w:r>
      <w:r>
        <w:rPr>
          <w:rFonts w:eastAsia="Times New Roman"/>
          <w:sz w:val="21"/>
          <w:szCs w:val="21"/>
          <w:lang w:eastAsia="nl-NL"/>
        </w:rPr>
        <w:t xml:space="preserve">oek van groep </w:t>
      </w:r>
      <w:r w:rsidR="00306310">
        <w:rPr>
          <w:rFonts w:eastAsia="Times New Roman"/>
          <w:sz w:val="21"/>
          <w:szCs w:val="21"/>
          <w:lang w:eastAsia="nl-NL"/>
        </w:rPr>
        <w:t>5/6</w:t>
      </w:r>
      <w:r>
        <w:rPr>
          <w:rFonts w:eastAsia="Times New Roman"/>
          <w:sz w:val="21"/>
          <w:szCs w:val="21"/>
          <w:lang w:eastAsia="nl-NL"/>
        </w:rPr>
        <w:t xml:space="preserve"> aan </w:t>
      </w:r>
      <w:r w:rsidR="001E4226">
        <w:rPr>
          <w:rFonts w:eastAsia="Times New Roman"/>
          <w:sz w:val="21"/>
          <w:szCs w:val="21"/>
          <w:lang w:eastAsia="nl-NL"/>
        </w:rPr>
        <w:t>het Regionaal Historisch Centrum Vecht en Venen (RHC)</w:t>
      </w:r>
      <w:r>
        <w:rPr>
          <w:rFonts w:eastAsia="Times New Roman"/>
          <w:sz w:val="21"/>
          <w:szCs w:val="21"/>
          <w:lang w:eastAsia="nl-NL"/>
        </w:rPr>
        <w:t>!</w:t>
      </w:r>
    </w:p>
    <w:p w14:paraId="610D33D3" w14:textId="77777777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</w:p>
    <w:p w14:paraId="528A118C" w14:textId="77777777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</w:p>
    <w:p w14:paraId="15D01748" w14:textId="77777777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  <w:r w:rsidRPr="00B12A2A">
        <w:rPr>
          <w:rFonts w:eastAsia="Times New Roman"/>
          <w:sz w:val="21"/>
          <w:szCs w:val="21"/>
          <w:lang w:eastAsia="nl-NL"/>
        </w:rPr>
        <w:t xml:space="preserve">Wanneer: </w:t>
      </w:r>
      <w:r w:rsidR="007B348F">
        <w:rPr>
          <w:rFonts w:eastAsia="Times New Roman"/>
          <w:sz w:val="21"/>
          <w:szCs w:val="21"/>
          <w:lang w:eastAsia="nl-NL"/>
        </w:rPr>
        <w:t>(datum, tijd)</w:t>
      </w:r>
    </w:p>
    <w:p w14:paraId="6B19DC73" w14:textId="77777777" w:rsidR="00B12A2A" w:rsidRPr="00B12A2A" w:rsidRDefault="00B12A2A" w:rsidP="00B12A2A">
      <w:pPr>
        <w:rPr>
          <w:rFonts w:eastAsia="Times New Roman"/>
          <w:sz w:val="21"/>
          <w:szCs w:val="21"/>
          <w:lang w:eastAsia="nl-NL"/>
        </w:rPr>
      </w:pPr>
    </w:p>
    <w:p w14:paraId="5A2B29ED" w14:textId="77777777" w:rsidR="00B12A2A" w:rsidRPr="00B12A2A" w:rsidRDefault="00B12A2A" w:rsidP="00B12A2A">
      <w:pPr>
        <w:rPr>
          <w:rFonts w:eastAsia="Times New Roman"/>
          <w:sz w:val="21"/>
          <w:szCs w:val="21"/>
          <w:lang w:eastAsia="nl-NL"/>
        </w:rPr>
      </w:pPr>
      <w:r w:rsidRPr="00B12A2A">
        <w:rPr>
          <w:rFonts w:eastAsia="Times New Roman"/>
          <w:sz w:val="21"/>
          <w:szCs w:val="21"/>
          <w:lang w:eastAsia="nl-NL"/>
        </w:rPr>
        <w:t xml:space="preserve">Verzamelen: </w:t>
      </w:r>
      <w:r w:rsidR="007B348F">
        <w:rPr>
          <w:rFonts w:eastAsia="Times New Roman"/>
          <w:sz w:val="21"/>
          <w:szCs w:val="21"/>
          <w:lang w:eastAsia="nl-NL"/>
        </w:rPr>
        <w:t>(plaats)</w:t>
      </w:r>
    </w:p>
    <w:p w14:paraId="44F45691" w14:textId="77777777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</w:p>
    <w:p w14:paraId="6CA9E0F9" w14:textId="67044D6F" w:rsidR="00B12A2A" w:rsidRPr="00B12A2A" w:rsidRDefault="00B12A2A" w:rsidP="00B12A2A">
      <w:pPr>
        <w:rPr>
          <w:rFonts w:eastAsia="Times New Roman"/>
          <w:sz w:val="21"/>
          <w:szCs w:val="21"/>
          <w:lang w:eastAsia="nl-NL"/>
        </w:rPr>
      </w:pPr>
      <w:r w:rsidRPr="00B12A2A">
        <w:rPr>
          <w:rFonts w:eastAsia="Times New Roman"/>
          <w:sz w:val="21"/>
          <w:szCs w:val="21"/>
          <w:lang w:eastAsia="nl-NL"/>
        </w:rPr>
        <w:t xml:space="preserve">Totale duur van het bezoek: ca. </w:t>
      </w:r>
      <w:r w:rsidR="00306310">
        <w:rPr>
          <w:rFonts w:eastAsia="Times New Roman"/>
          <w:sz w:val="21"/>
          <w:szCs w:val="21"/>
          <w:lang w:eastAsia="nl-NL"/>
        </w:rPr>
        <w:t>60 minuten</w:t>
      </w:r>
      <w:r w:rsidRPr="00B12A2A">
        <w:rPr>
          <w:rFonts w:eastAsia="Times New Roman"/>
          <w:sz w:val="21"/>
          <w:szCs w:val="21"/>
          <w:lang w:eastAsia="nl-NL"/>
        </w:rPr>
        <w:t xml:space="preserve">, exclusief het vervoer naar en van </w:t>
      </w:r>
      <w:r w:rsidR="001E4226">
        <w:rPr>
          <w:rFonts w:eastAsia="Times New Roman"/>
          <w:sz w:val="21"/>
          <w:szCs w:val="21"/>
          <w:lang w:eastAsia="nl-NL"/>
        </w:rPr>
        <w:t>het archief</w:t>
      </w:r>
      <w:r w:rsidRPr="00B12A2A">
        <w:rPr>
          <w:rFonts w:eastAsia="Times New Roman"/>
          <w:sz w:val="21"/>
          <w:szCs w:val="21"/>
          <w:lang w:eastAsia="nl-NL"/>
        </w:rPr>
        <w:t xml:space="preserve">. </w:t>
      </w:r>
    </w:p>
    <w:p w14:paraId="4C28AAAA" w14:textId="77777777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</w:p>
    <w:p w14:paraId="4F281F7D" w14:textId="77777777" w:rsidR="00B12A2A" w:rsidRPr="00B12A2A" w:rsidRDefault="00B12A2A" w:rsidP="00B12A2A">
      <w:pPr>
        <w:rPr>
          <w:rFonts w:eastAsia="Times New Roman"/>
          <w:sz w:val="21"/>
          <w:szCs w:val="21"/>
          <w:lang w:eastAsia="nl-NL"/>
        </w:rPr>
      </w:pPr>
      <w:r w:rsidRPr="00B12A2A">
        <w:rPr>
          <w:rFonts w:eastAsia="Times New Roman"/>
          <w:sz w:val="21"/>
          <w:szCs w:val="21"/>
          <w:lang w:eastAsia="nl-NL"/>
        </w:rPr>
        <w:t>Verdere opmerkingen:</w:t>
      </w:r>
    </w:p>
    <w:p w14:paraId="514CCF2F" w14:textId="77777777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</w:p>
    <w:p w14:paraId="0AB51093" w14:textId="77777777" w:rsidR="00B12A2A" w:rsidRDefault="007B348F" w:rsidP="00B12A2A">
      <w:pPr>
        <w:rPr>
          <w:rFonts w:eastAsia="Times New Roman"/>
          <w:sz w:val="21"/>
          <w:szCs w:val="21"/>
          <w:lang w:eastAsia="nl-NL"/>
        </w:rPr>
      </w:pPr>
      <w:r>
        <w:rPr>
          <w:rFonts w:eastAsia="Times New Roman"/>
          <w:sz w:val="21"/>
          <w:szCs w:val="21"/>
          <w:lang w:eastAsia="nl-NL"/>
        </w:rPr>
        <w:t>---------------------------------------------------------------------------------------------------------------------------------</w:t>
      </w:r>
    </w:p>
    <w:p w14:paraId="5F498A5A" w14:textId="77777777" w:rsidR="007B348F" w:rsidRDefault="007B348F" w:rsidP="00B12A2A">
      <w:pPr>
        <w:rPr>
          <w:rFonts w:eastAsia="Times New Roman"/>
          <w:sz w:val="21"/>
          <w:szCs w:val="21"/>
          <w:lang w:eastAsia="nl-NL"/>
        </w:rPr>
      </w:pPr>
    </w:p>
    <w:p w14:paraId="234D8C51" w14:textId="77777777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</w:p>
    <w:p w14:paraId="710CCF4C" w14:textId="77777777" w:rsidR="00B12A2A" w:rsidRDefault="000365B1" w:rsidP="00B12A2A">
      <w:pPr>
        <w:rPr>
          <w:rFonts w:eastAsia="Times New Roman"/>
          <w:sz w:val="21"/>
          <w:szCs w:val="21"/>
          <w:lang w:eastAsia="nl-NL"/>
        </w:rPr>
      </w:pPr>
      <w:r>
        <w:rPr>
          <w:rFonts w:eastAsia="Times New Roman"/>
          <w:b/>
          <w:sz w:val="21"/>
          <w:szCs w:val="21"/>
          <w:lang w:eastAsia="nl-NL"/>
        </w:rPr>
        <w:t>Waar gaat het project over?</w:t>
      </w:r>
    </w:p>
    <w:p w14:paraId="011E8571" w14:textId="77777777" w:rsidR="00306310" w:rsidRPr="00306310" w:rsidRDefault="00306310" w:rsidP="00306310">
      <w:pPr>
        <w:rPr>
          <w:rFonts w:eastAsia="Times New Roman"/>
          <w:sz w:val="21"/>
          <w:szCs w:val="21"/>
          <w:lang w:eastAsia="nl-NL"/>
        </w:rPr>
      </w:pPr>
      <w:r w:rsidRPr="00306310">
        <w:rPr>
          <w:rFonts w:eastAsia="Times New Roman"/>
          <w:sz w:val="21"/>
          <w:szCs w:val="21"/>
          <w:lang w:eastAsia="nl-NL"/>
        </w:rPr>
        <w:t>Atlas, wegenkaart, wandelkaart, hoogtekaart? In het project </w:t>
      </w:r>
      <w:r w:rsidRPr="00306310">
        <w:rPr>
          <w:rFonts w:eastAsia="Times New Roman"/>
          <w:i/>
          <w:iCs/>
          <w:sz w:val="21"/>
          <w:szCs w:val="21"/>
          <w:lang w:eastAsia="nl-NL"/>
        </w:rPr>
        <w:t>De buurt in beeld</w:t>
      </w:r>
      <w:r w:rsidRPr="00306310">
        <w:rPr>
          <w:rFonts w:eastAsia="Times New Roman"/>
          <w:sz w:val="21"/>
          <w:szCs w:val="21"/>
          <w:lang w:eastAsia="nl-NL"/>
        </w:rPr>
        <w:t> verdiepen de leerlingen zich in kaarten in alle soorten en maten. Van heel praktische kaarten tot prachtige geïllustreerde exemplaren uit de 16e eeuw.</w:t>
      </w:r>
    </w:p>
    <w:p w14:paraId="0AF1DDE0" w14:textId="5BDD65B8" w:rsidR="00306310" w:rsidRPr="00306310" w:rsidRDefault="00306310" w:rsidP="00306310">
      <w:pPr>
        <w:rPr>
          <w:rFonts w:eastAsia="Times New Roman"/>
          <w:sz w:val="21"/>
          <w:szCs w:val="21"/>
          <w:lang w:eastAsia="nl-NL"/>
        </w:rPr>
      </w:pPr>
      <w:r w:rsidRPr="00306310">
        <w:rPr>
          <w:rFonts w:eastAsia="Times New Roman"/>
          <w:sz w:val="21"/>
          <w:szCs w:val="21"/>
          <w:lang w:eastAsia="nl-NL"/>
        </w:rPr>
        <w:t xml:space="preserve">Ook maken ze kennis met kunstenaars die met de zogenoemde zachte atlas de omgeving op een heel bijzondere manier in beeld brengen. Na een bezoek aan </w:t>
      </w:r>
      <w:r w:rsidR="001E4226">
        <w:rPr>
          <w:rFonts w:eastAsia="Times New Roman"/>
          <w:sz w:val="21"/>
          <w:szCs w:val="21"/>
          <w:lang w:eastAsia="nl-NL"/>
        </w:rPr>
        <w:t>het archief</w:t>
      </w:r>
      <w:r w:rsidRPr="00306310">
        <w:rPr>
          <w:rFonts w:eastAsia="Times New Roman"/>
          <w:sz w:val="21"/>
          <w:szCs w:val="21"/>
          <w:lang w:eastAsia="nl-NL"/>
        </w:rPr>
        <w:t xml:space="preserve"> en een ontdekkingstocht in de buurt werken ze toe naar het maken van een eigen zachte atlas.</w:t>
      </w:r>
    </w:p>
    <w:p w14:paraId="387953E2" w14:textId="77777777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</w:p>
    <w:p w14:paraId="2193CED5" w14:textId="1323466F" w:rsidR="00B12A2A" w:rsidRPr="00B12A2A" w:rsidRDefault="000365B1" w:rsidP="00B12A2A">
      <w:pPr>
        <w:rPr>
          <w:rFonts w:eastAsia="Times New Roman"/>
          <w:b/>
          <w:sz w:val="21"/>
          <w:szCs w:val="21"/>
          <w:lang w:eastAsia="nl-NL"/>
        </w:rPr>
      </w:pPr>
      <w:r>
        <w:rPr>
          <w:rFonts w:eastAsia="Times New Roman"/>
          <w:b/>
          <w:sz w:val="21"/>
          <w:szCs w:val="21"/>
          <w:lang w:eastAsia="nl-NL"/>
        </w:rPr>
        <w:t xml:space="preserve">Wat gaat er gebeuren bij </w:t>
      </w:r>
      <w:r w:rsidR="001E4226">
        <w:rPr>
          <w:rFonts w:eastAsia="Times New Roman"/>
          <w:b/>
          <w:sz w:val="21"/>
          <w:szCs w:val="21"/>
          <w:lang w:eastAsia="nl-NL"/>
        </w:rPr>
        <w:t>het RHC</w:t>
      </w:r>
      <w:r>
        <w:rPr>
          <w:rFonts w:eastAsia="Times New Roman"/>
          <w:b/>
          <w:sz w:val="21"/>
          <w:szCs w:val="21"/>
          <w:lang w:eastAsia="nl-NL"/>
        </w:rPr>
        <w:t>?</w:t>
      </w:r>
      <w:r w:rsidR="00B12A2A" w:rsidRPr="00B12A2A">
        <w:rPr>
          <w:rFonts w:eastAsia="Times New Roman"/>
          <w:b/>
          <w:sz w:val="21"/>
          <w:szCs w:val="21"/>
          <w:lang w:eastAsia="nl-NL"/>
        </w:rPr>
        <w:t xml:space="preserve"> </w:t>
      </w:r>
    </w:p>
    <w:p w14:paraId="6B946DAC" w14:textId="45152DD5" w:rsidR="00306310" w:rsidRDefault="00306310" w:rsidP="00B12A2A">
      <w:pPr>
        <w:rPr>
          <w:rFonts w:eastAsia="Times New Roman"/>
          <w:sz w:val="21"/>
          <w:szCs w:val="21"/>
          <w:lang w:eastAsia="nl-NL"/>
        </w:rPr>
      </w:pPr>
      <w:r>
        <w:rPr>
          <w:rFonts w:eastAsia="Times New Roman"/>
          <w:sz w:val="21"/>
          <w:szCs w:val="21"/>
          <w:lang w:eastAsia="nl-NL"/>
        </w:rPr>
        <w:t>In</w:t>
      </w:r>
      <w:r w:rsidR="001E4226">
        <w:rPr>
          <w:rFonts w:eastAsia="Times New Roman"/>
          <w:sz w:val="21"/>
          <w:szCs w:val="21"/>
          <w:lang w:eastAsia="nl-NL"/>
        </w:rPr>
        <w:t xml:space="preserve"> het archief </w:t>
      </w:r>
      <w:r>
        <w:rPr>
          <w:rFonts w:eastAsia="Times New Roman"/>
          <w:sz w:val="21"/>
          <w:szCs w:val="21"/>
          <w:lang w:eastAsia="nl-NL"/>
        </w:rPr>
        <w:t xml:space="preserve">worden de leerlingen ontvangen door </w:t>
      </w:r>
      <w:r w:rsidR="001E4226">
        <w:rPr>
          <w:rFonts w:eastAsia="Times New Roman"/>
          <w:sz w:val="21"/>
          <w:szCs w:val="21"/>
          <w:lang w:eastAsia="nl-NL"/>
        </w:rPr>
        <w:t>Suzanne Lekkerkerker</w:t>
      </w:r>
      <w:r>
        <w:rPr>
          <w:rFonts w:eastAsia="Times New Roman"/>
          <w:sz w:val="21"/>
          <w:szCs w:val="21"/>
          <w:lang w:eastAsia="nl-NL"/>
        </w:rPr>
        <w:t>. Zij</w:t>
      </w:r>
      <w:r w:rsidRPr="00306310">
        <w:rPr>
          <w:rFonts w:eastAsia="Times New Roman"/>
          <w:sz w:val="21"/>
          <w:szCs w:val="21"/>
          <w:lang w:eastAsia="nl-NL"/>
        </w:rPr>
        <w:t xml:space="preserve"> laat de leerlingen kennismaken met verschillende soorten kaarten en atlassen uit </w:t>
      </w:r>
      <w:r w:rsidR="001E4226">
        <w:rPr>
          <w:rFonts w:eastAsia="Times New Roman"/>
          <w:sz w:val="21"/>
          <w:szCs w:val="21"/>
          <w:lang w:eastAsia="nl-NL"/>
        </w:rPr>
        <w:t>het archief.</w:t>
      </w:r>
      <w:r>
        <w:rPr>
          <w:rFonts w:eastAsia="Times New Roman"/>
          <w:sz w:val="21"/>
          <w:szCs w:val="21"/>
          <w:lang w:eastAsia="nl-NL"/>
        </w:rPr>
        <w:t xml:space="preserve"> </w:t>
      </w:r>
    </w:p>
    <w:p w14:paraId="4C32969A" w14:textId="77777777" w:rsidR="00B12A2A" w:rsidRPr="00B12A2A" w:rsidRDefault="00B12A2A" w:rsidP="00B12A2A">
      <w:pPr>
        <w:rPr>
          <w:rFonts w:eastAsia="Times New Roman"/>
          <w:sz w:val="21"/>
          <w:szCs w:val="21"/>
          <w:lang w:eastAsia="nl-NL"/>
        </w:rPr>
      </w:pPr>
    </w:p>
    <w:p w14:paraId="4BC882B6" w14:textId="77777777" w:rsidR="00B12A2A" w:rsidRPr="00B12A2A" w:rsidRDefault="00B12A2A" w:rsidP="00B12A2A">
      <w:pPr>
        <w:rPr>
          <w:rFonts w:eastAsia="Times New Roman"/>
          <w:b/>
          <w:sz w:val="21"/>
          <w:szCs w:val="21"/>
          <w:lang w:eastAsia="nl-NL"/>
        </w:rPr>
      </w:pPr>
      <w:r w:rsidRPr="00B12A2A">
        <w:rPr>
          <w:rFonts w:eastAsia="Times New Roman"/>
          <w:b/>
          <w:sz w:val="21"/>
          <w:szCs w:val="21"/>
          <w:lang w:eastAsia="nl-NL"/>
        </w:rPr>
        <w:t xml:space="preserve">Wat wordt er van </w:t>
      </w:r>
      <w:r w:rsidR="000365B1">
        <w:rPr>
          <w:rFonts w:eastAsia="Times New Roman"/>
          <w:b/>
          <w:sz w:val="21"/>
          <w:szCs w:val="21"/>
          <w:lang w:eastAsia="nl-NL"/>
        </w:rPr>
        <w:t>mij</w:t>
      </w:r>
      <w:r w:rsidRPr="00B12A2A">
        <w:rPr>
          <w:rFonts w:eastAsia="Times New Roman"/>
          <w:b/>
          <w:sz w:val="21"/>
          <w:szCs w:val="21"/>
          <w:lang w:eastAsia="nl-NL"/>
        </w:rPr>
        <w:t xml:space="preserve"> verwacht?</w:t>
      </w:r>
    </w:p>
    <w:p w14:paraId="664B681E" w14:textId="1AB5885E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  <w:r w:rsidRPr="00B12A2A">
        <w:rPr>
          <w:rFonts w:eastAsia="Times New Roman"/>
          <w:sz w:val="21"/>
          <w:szCs w:val="21"/>
          <w:lang w:eastAsia="nl-NL"/>
        </w:rPr>
        <w:t xml:space="preserve">U begeleidt de leerlingen tijdens de rondleiding </w:t>
      </w:r>
      <w:r w:rsidR="000B208B">
        <w:rPr>
          <w:rFonts w:eastAsia="Times New Roman"/>
          <w:sz w:val="21"/>
          <w:szCs w:val="21"/>
          <w:lang w:eastAsia="nl-NL"/>
        </w:rPr>
        <w:t>of bij het doen van de opdrachten</w:t>
      </w:r>
      <w:r w:rsidRPr="00B12A2A">
        <w:rPr>
          <w:rFonts w:eastAsia="Times New Roman"/>
          <w:sz w:val="21"/>
          <w:szCs w:val="21"/>
          <w:lang w:eastAsia="nl-NL"/>
        </w:rPr>
        <w:t>. U ziet erop toe dat de leerlingen zich houden aan de regels</w:t>
      </w:r>
      <w:r w:rsidR="000B208B">
        <w:rPr>
          <w:rFonts w:eastAsia="Times New Roman"/>
          <w:sz w:val="21"/>
          <w:szCs w:val="21"/>
          <w:lang w:eastAsia="nl-NL"/>
        </w:rPr>
        <w:t xml:space="preserve"> en </w:t>
      </w:r>
      <w:r w:rsidR="000365B1">
        <w:rPr>
          <w:rFonts w:eastAsia="Times New Roman"/>
          <w:sz w:val="21"/>
          <w:szCs w:val="21"/>
          <w:lang w:eastAsia="nl-NL"/>
        </w:rPr>
        <w:t xml:space="preserve">bewaakt </w:t>
      </w:r>
      <w:r w:rsidR="000B208B">
        <w:rPr>
          <w:rFonts w:eastAsia="Times New Roman"/>
          <w:sz w:val="21"/>
          <w:szCs w:val="21"/>
          <w:lang w:eastAsia="nl-NL"/>
        </w:rPr>
        <w:t>de orde</w:t>
      </w:r>
      <w:r w:rsidRPr="00B12A2A">
        <w:rPr>
          <w:rFonts w:eastAsia="Times New Roman"/>
          <w:sz w:val="21"/>
          <w:szCs w:val="21"/>
          <w:lang w:eastAsia="nl-NL"/>
        </w:rPr>
        <w:t xml:space="preserve">. </w:t>
      </w:r>
    </w:p>
    <w:p w14:paraId="75E6253B" w14:textId="77777777" w:rsidR="00162667" w:rsidRDefault="00162667" w:rsidP="00B12A2A">
      <w:pPr>
        <w:rPr>
          <w:rFonts w:eastAsia="Times New Roman"/>
          <w:sz w:val="21"/>
          <w:szCs w:val="21"/>
          <w:lang w:eastAsia="nl-NL"/>
        </w:rPr>
      </w:pPr>
    </w:p>
    <w:p w14:paraId="192F3C93" w14:textId="77777777" w:rsidR="00162667" w:rsidRDefault="00162667" w:rsidP="00B12A2A">
      <w:pPr>
        <w:rPr>
          <w:rFonts w:eastAsia="Times New Roman"/>
          <w:b/>
          <w:bCs/>
          <w:sz w:val="21"/>
          <w:szCs w:val="21"/>
          <w:lang w:eastAsia="nl-NL"/>
        </w:rPr>
      </w:pPr>
      <w:r>
        <w:rPr>
          <w:rFonts w:eastAsia="Times New Roman"/>
          <w:b/>
          <w:bCs/>
          <w:sz w:val="21"/>
          <w:szCs w:val="21"/>
          <w:lang w:eastAsia="nl-NL"/>
        </w:rPr>
        <w:t>Waar kan ik het lesmateriaal bekijken?</w:t>
      </w:r>
    </w:p>
    <w:p w14:paraId="01B471CE" w14:textId="694BB49F" w:rsidR="001E4226" w:rsidRDefault="001E4226">
      <w:pPr>
        <w:rPr>
          <w:rFonts w:eastAsia="Times New Roman"/>
          <w:sz w:val="21"/>
          <w:szCs w:val="21"/>
          <w:lang w:eastAsia="nl-NL"/>
        </w:rPr>
      </w:pPr>
      <w:hyperlink r:id="rId6" w:history="1">
        <w:r w:rsidRPr="007E4E41">
          <w:rPr>
            <w:rStyle w:val="Hyperlink"/>
            <w:rFonts w:eastAsia="Times New Roman"/>
            <w:sz w:val="21"/>
            <w:szCs w:val="21"/>
            <w:lang w:eastAsia="nl-NL"/>
          </w:rPr>
          <w:t>https://kunstcentraal.nl/projecten/de-buurt-in-beeld-stichtse-vecht/</w:t>
        </w:r>
      </w:hyperlink>
    </w:p>
    <w:p w14:paraId="10C061EC" w14:textId="5B41ADC6" w:rsidR="009B4159" w:rsidRDefault="00392A91">
      <w:r>
        <w:rPr>
          <w:rFonts w:eastAsia="Times New Roman"/>
          <w:sz w:val="21"/>
          <w:szCs w:val="21"/>
          <w:lang w:eastAsia="nl-NL"/>
        </w:rPr>
        <w:t xml:space="preserve">Les 2 in het programma is het bezoek aan </w:t>
      </w:r>
      <w:r w:rsidR="001E4226">
        <w:rPr>
          <w:rFonts w:eastAsia="Times New Roman"/>
          <w:sz w:val="21"/>
          <w:szCs w:val="21"/>
          <w:lang w:eastAsia="nl-NL"/>
        </w:rPr>
        <w:t>het archief</w:t>
      </w:r>
      <w:r>
        <w:rPr>
          <w:rFonts w:eastAsia="Times New Roman"/>
          <w:sz w:val="21"/>
          <w:szCs w:val="21"/>
          <w:lang w:eastAsia="nl-NL"/>
        </w:rPr>
        <w:t>.</w:t>
      </w:r>
    </w:p>
    <w:sectPr w:rsidR="009B4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2A"/>
    <w:rsid w:val="000365B1"/>
    <w:rsid w:val="000B208B"/>
    <w:rsid w:val="00162667"/>
    <w:rsid w:val="001E4226"/>
    <w:rsid w:val="002332F4"/>
    <w:rsid w:val="00306310"/>
    <w:rsid w:val="00392A91"/>
    <w:rsid w:val="004B67FB"/>
    <w:rsid w:val="007B348F"/>
    <w:rsid w:val="009B4159"/>
    <w:rsid w:val="00AC5C8E"/>
    <w:rsid w:val="00B12A2A"/>
    <w:rsid w:val="00B21C7E"/>
    <w:rsid w:val="00B3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6DBA"/>
  <w15:docId w15:val="{17C7A03C-E2B5-462C-BC1B-9E960EA7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12A2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2A2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6266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6266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26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nstcentraal.nl/projecten/de-buurt-in-beeld-stichtse-vecht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 Heurneman</dc:creator>
  <cp:lastModifiedBy>Emma Egberts</cp:lastModifiedBy>
  <cp:revision>7</cp:revision>
  <cp:lastPrinted>2016-11-14T11:06:00Z</cp:lastPrinted>
  <dcterms:created xsi:type="dcterms:W3CDTF">2019-08-05T11:57:00Z</dcterms:created>
  <dcterms:modified xsi:type="dcterms:W3CDTF">2025-02-11T12:32:00Z</dcterms:modified>
</cp:coreProperties>
</file>