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CDBDB" w14:textId="77777777" w:rsidR="00B12A2A" w:rsidRDefault="00162667" w:rsidP="00B12A2A">
      <w:pPr>
        <w:rPr>
          <w:rFonts w:eastAsia="Times New Roman"/>
          <w:sz w:val="32"/>
          <w:szCs w:val="32"/>
          <w:lang w:eastAsia="nl-NL"/>
        </w:rPr>
      </w:pPr>
      <w:r>
        <w:rPr>
          <w:noProof/>
          <w:lang w:eastAsia="nl-NL"/>
        </w:rPr>
        <w:drawing>
          <wp:anchor distT="0" distB="0" distL="114300" distR="114300" simplePos="0" relativeHeight="251661824" behindDoc="1" locked="0" layoutInCell="1" allowOverlap="1" wp14:anchorId="72D0C91D" wp14:editId="4EC0435D">
            <wp:simplePos x="0" y="0"/>
            <wp:positionH relativeFrom="column">
              <wp:posOffset>-4445</wp:posOffset>
            </wp:positionH>
            <wp:positionV relativeFrom="paragraph">
              <wp:posOffset>29210</wp:posOffset>
            </wp:positionV>
            <wp:extent cx="1247775" cy="553720"/>
            <wp:effectExtent l="0" t="0" r="9525" b="0"/>
            <wp:wrapTight wrapText="bothSides">
              <wp:wrapPolygon edited="0">
                <wp:start x="0" y="0"/>
                <wp:lineTo x="0" y="20807"/>
                <wp:lineTo x="21435" y="20807"/>
                <wp:lineTo x="21435"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U - logo - 2 regels - kleur - 100dpi  - RG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47775" cy="553720"/>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57728" behindDoc="0" locked="0" layoutInCell="1" allowOverlap="1" wp14:anchorId="40E51AEE" wp14:editId="3046F5A0">
            <wp:simplePos x="0" y="0"/>
            <wp:positionH relativeFrom="column">
              <wp:posOffset>4834255</wp:posOffset>
            </wp:positionH>
            <wp:positionV relativeFrom="paragraph">
              <wp:posOffset>42545</wp:posOffset>
            </wp:positionV>
            <wp:extent cx="684530" cy="542925"/>
            <wp:effectExtent l="0" t="0" r="1270" b="9525"/>
            <wp:wrapSquare wrapText="bothSides"/>
            <wp:docPr id="1" name="Afbeelding 1" descr="Kunst Centra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nst Centraa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53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B12A2A">
        <w:rPr>
          <w:rFonts w:eastAsia="Times New Roman"/>
          <w:sz w:val="32"/>
          <w:szCs w:val="32"/>
          <w:lang w:eastAsia="nl-NL"/>
        </w:rPr>
        <w:t xml:space="preserve">  </w:t>
      </w:r>
    </w:p>
    <w:p w14:paraId="18FB2306" w14:textId="77777777" w:rsidR="00B12A2A" w:rsidRDefault="00B12A2A" w:rsidP="00B12A2A">
      <w:pPr>
        <w:rPr>
          <w:rFonts w:eastAsia="Times New Roman"/>
          <w:sz w:val="32"/>
          <w:szCs w:val="32"/>
          <w:lang w:eastAsia="nl-NL"/>
        </w:rPr>
      </w:pPr>
    </w:p>
    <w:p w14:paraId="757B5513" w14:textId="77777777" w:rsidR="00B12A2A" w:rsidRDefault="00B12A2A" w:rsidP="00B12A2A">
      <w:pPr>
        <w:rPr>
          <w:rFonts w:eastAsia="Times New Roman"/>
          <w:sz w:val="32"/>
          <w:szCs w:val="32"/>
          <w:lang w:eastAsia="nl-NL"/>
        </w:rPr>
      </w:pPr>
    </w:p>
    <w:p w14:paraId="177BA713" w14:textId="77777777" w:rsidR="00B12A2A" w:rsidRDefault="00B12A2A" w:rsidP="00B12A2A">
      <w:pPr>
        <w:rPr>
          <w:rFonts w:eastAsia="Times New Roman"/>
          <w:sz w:val="32"/>
          <w:szCs w:val="32"/>
          <w:lang w:eastAsia="nl-NL"/>
        </w:rPr>
      </w:pPr>
    </w:p>
    <w:p w14:paraId="7DC55067" w14:textId="77777777" w:rsidR="00B12A2A" w:rsidRDefault="00B12A2A" w:rsidP="00B12A2A">
      <w:pPr>
        <w:rPr>
          <w:rFonts w:eastAsia="Times New Roman"/>
          <w:sz w:val="32"/>
          <w:szCs w:val="32"/>
          <w:lang w:eastAsia="nl-NL"/>
        </w:rPr>
      </w:pPr>
    </w:p>
    <w:p w14:paraId="15AA6AB8" w14:textId="77777777" w:rsidR="00B12A2A" w:rsidRDefault="00B12A2A" w:rsidP="00B12A2A">
      <w:pPr>
        <w:rPr>
          <w:rFonts w:eastAsia="Times New Roman"/>
          <w:sz w:val="32"/>
          <w:szCs w:val="32"/>
          <w:lang w:eastAsia="nl-NL"/>
        </w:rPr>
      </w:pPr>
    </w:p>
    <w:p w14:paraId="45CCCC84" w14:textId="35E2FCFF" w:rsidR="00B12A2A" w:rsidRPr="00AC5C8E" w:rsidRDefault="00B12A2A" w:rsidP="00B12A2A">
      <w:pPr>
        <w:rPr>
          <w:rFonts w:eastAsia="Times New Roman"/>
          <w:b/>
          <w:bCs/>
          <w:sz w:val="32"/>
          <w:szCs w:val="32"/>
          <w:lang w:eastAsia="nl-NL"/>
        </w:rPr>
      </w:pPr>
      <w:r w:rsidRPr="00AC5C8E">
        <w:rPr>
          <w:rFonts w:eastAsia="Times New Roman"/>
          <w:b/>
          <w:bCs/>
          <w:sz w:val="32"/>
          <w:szCs w:val="32"/>
          <w:lang w:eastAsia="nl-NL"/>
        </w:rPr>
        <w:t xml:space="preserve">Brief voor de </w:t>
      </w:r>
      <w:r w:rsidR="00B377B4" w:rsidRPr="00AC5C8E">
        <w:rPr>
          <w:rFonts w:eastAsia="Times New Roman"/>
          <w:b/>
          <w:bCs/>
          <w:sz w:val="32"/>
          <w:szCs w:val="32"/>
          <w:lang w:eastAsia="nl-NL"/>
        </w:rPr>
        <w:t>begeleiders</w:t>
      </w:r>
      <w:r w:rsidRPr="00AC5C8E">
        <w:rPr>
          <w:rFonts w:eastAsia="Times New Roman"/>
          <w:b/>
          <w:bCs/>
          <w:sz w:val="32"/>
          <w:szCs w:val="32"/>
          <w:lang w:eastAsia="nl-NL"/>
        </w:rPr>
        <w:t xml:space="preserve"> </w:t>
      </w:r>
      <w:r w:rsidR="00162667" w:rsidRPr="00AC5C8E">
        <w:rPr>
          <w:rFonts w:eastAsia="Times New Roman"/>
          <w:b/>
          <w:bCs/>
          <w:sz w:val="32"/>
          <w:szCs w:val="32"/>
          <w:lang w:eastAsia="nl-NL"/>
        </w:rPr>
        <w:t xml:space="preserve">van het project </w:t>
      </w:r>
      <w:r w:rsidR="00356F4C">
        <w:rPr>
          <w:rFonts w:eastAsia="Times New Roman"/>
          <w:b/>
          <w:bCs/>
          <w:sz w:val="32"/>
          <w:szCs w:val="32"/>
          <w:lang w:eastAsia="nl-NL"/>
        </w:rPr>
        <w:t>De Grebbelinie</w:t>
      </w:r>
    </w:p>
    <w:p w14:paraId="5CCEBC38" w14:textId="77777777" w:rsidR="00B12A2A" w:rsidRDefault="00B12A2A" w:rsidP="00B12A2A">
      <w:pPr>
        <w:rPr>
          <w:rFonts w:eastAsia="Times New Roman"/>
          <w:sz w:val="21"/>
          <w:szCs w:val="21"/>
          <w:lang w:eastAsia="nl-NL"/>
        </w:rPr>
      </w:pPr>
    </w:p>
    <w:p w14:paraId="02178923" w14:textId="77777777" w:rsidR="00B12A2A" w:rsidRDefault="00B12A2A" w:rsidP="00B12A2A">
      <w:pPr>
        <w:rPr>
          <w:rFonts w:eastAsia="Times New Roman"/>
          <w:sz w:val="21"/>
          <w:szCs w:val="21"/>
          <w:lang w:eastAsia="nl-NL"/>
        </w:rPr>
      </w:pPr>
    </w:p>
    <w:p w14:paraId="5BF4C08E" w14:textId="77777777" w:rsidR="007B348F" w:rsidRDefault="007B348F" w:rsidP="00B12A2A">
      <w:pPr>
        <w:rPr>
          <w:rFonts w:eastAsia="Times New Roman"/>
          <w:sz w:val="21"/>
          <w:szCs w:val="21"/>
          <w:lang w:eastAsia="nl-NL"/>
        </w:rPr>
      </w:pPr>
    </w:p>
    <w:p w14:paraId="578BF44F" w14:textId="0143662C" w:rsidR="00B12A2A" w:rsidRPr="00B12A2A" w:rsidRDefault="00B12A2A" w:rsidP="00B12A2A">
      <w:pPr>
        <w:rPr>
          <w:rFonts w:eastAsia="Times New Roman"/>
          <w:sz w:val="21"/>
          <w:szCs w:val="21"/>
          <w:lang w:eastAsia="nl-NL"/>
        </w:rPr>
      </w:pPr>
      <w:r>
        <w:rPr>
          <w:rFonts w:eastAsia="Times New Roman"/>
          <w:sz w:val="21"/>
          <w:szCs w:val="21"/>
          <w:lang w:eastAsia="nl-NL"/>
        </w:rPr>
        <w:t xml:space="preserve">Fijn dat u als begeleider meegaat met </w:t>
      </w:r>
      <w:r w:rsidRPr="00B12A2A">
        <w:rPr>
          <w:rFonts w:eastAsia="Times New Roman"/>
          <w:sz w:val="21"/>
          <w:szCs w:val="21"/>
          <w:lang w:eastAsia="nl-NL"/>
        </w:rPr>
        <w:t>het bez</w:t>
      </w:r>
      <w:r>
        <w:rPr>
          <w:rFonts w:eastAsia="Times New Roman"/>
          <w:sz w:val="21"/>
          <w:szCs w:val="21"/>
          <w:lang w:eastAsia="nl-NL"/>
        </w:rPr>
        <w:t xml:space="preserve">oek van groep 8 aan </w:t>
      </w:r>
      <w:r w:rsidR="00356F4C">
        <w:rPr>
          <w:rFonts w:eastAsia="Times New Roman"/>
          <w:sz w:val="21"/>
          <w:szCs w:val="21"/>
          <w:lang w:eastAsia="nl-NL"/>
        </w:rPr>
        <w:t>Educatief Centrum Grebbelinie</w:t>
      </w:r>
      <w:r>
        <w:rPr>
          <w:rFonts w:eastAsia="Times New Roman"/>
          <w:sz w:val="21"/>
          <w:szCs w:val="21"/>
          <w:lang w:eastAsia="nl-NL"/>
        </w:rPr>
        <w:t>!</w:t>
      </w:r>
    </w:p>
    <w:p w14:paraId="2F285AAF" w14:textId="77777777" w:rsidR="00B12A2A" w:rsidRDefault="00B12A2A" w:rsidP="00B12A2A">
      <w:pPr>
        <w:rPr>
          <w:rFonts w:eastAsia="Times New Roman"/>
          <w:sz w:val="21"/>
          <w:szCs w:val="21"/>
          <w:lang w:eastAsia="nl-NL"/>
        </w:rPr>
      </w:pPr>
    </w:p>
    <w:p w14:paraId="3A2BB933" w14:textId="77777777" w:rsidR="00B12A2A" w:rsidRDefault="00B12A2A" w:rsidP="00B12A2A">
      <w:pPr>
        <w:rPr>
          <w:rFonts w:eastAsia="Times New Roman"/>
          <w:sz w:val="21"/>
          <w:szCs w:val="21"/>
          <w:lang w:eastAsia="nl-NL"/>
        </w:rPr>
      </w:pPr>
    </w:p>
    <w:p w14:paraId="3A6CBA43" w14:textId="77777777" w:rsidR="00B12A2A" w:rsidRDefault="00B12A2A" w:rsidP="00B12A2A">
      <w:pPr>
        <w:rPr>
          <w:rFonts w:eastAsia="Times New Roman"/>
          <w:sz w:val="21"/>
          <w:szCs w:val="21"/>
          <w:lang w:eastAsia="nl-NL"/>
        </w:rPr>
      </w:pPr>
      <w:r w:rsidRPr="00B12A2A">
        <w:rPr>
          <w:rFonts w:eastAsia="Times New Roman"/>
          <w:sz w:val="21"/>
          <w:szCs w:val="21"/>
          <w:lang w:eastAsia="nl-NL"/>
        </w:rPr>
        <w:t xml:space="preserve">Wanneer: </w:t>
      </w:r>
      <w:r w:rsidR="007B348F">
        <w:rPr>
          <w:rFonts w:eastAsia="Times New Roman"/>
          <w:sz w:val="21"/>
          <w:szCs w:val="21"/>
          <w:lang w:eastAsia="nl-NL"/>
        </w:rPr>
        <w:t>(datum, tijd)</w:t>
      </w:r>
    </w:p>
    <w:p w14:paraId="783262EB" w14:textId="77777777" w:rsidR="00B12A2A" w:rsidRPr="00B12A2A" w:rsidRDefault="00B12A2A" w:rsidP="00B12A2A">
      <w:pPr>
        <w:rPr>
          <w:rFonts w:eastAsia="Times New Roman"/>
          <w:sz w:val="21"/>
          <w:szCs w:val="21"/>
          <w:lang w:eastAsia="nl-NL"/>
        </w:rPr>
      </w:pPr>
    </w:p>
    <w:p w14:paraId="4009D59F" w14:textId="77777777" w:rsidR="00B12A2A" w:rsidRPr="00B12A2A" w:rsidRDefault="00B12A2A" w:rsidP="00B12A2A">
      <w:pPr>
        <w:rPr>
          <w:rFonts w:eastAsia="Times New Roman"/>
          <w:sz w:val="21"/>
          <w:szCs w:val="21"/>
          <w:lang w:eastAsia="nl-NL"/>
        </w:rPr>
      </w:pPr>
      <w:r w:rsidRPr="00B12A2A">
        <w:rPr>
          <w:rFonts w:eastAsia="Times New Roman"/>
          <w:sz w:val="21"/>
          <w:szCs w:val="21"/>
          <w:lang w:eastAsia="nl-NL"/>
        </w:rPr>
        <w:t xml:space="preserve">Verzamelen: </w:t>
      </w:r>
      <w:r w:rsidR="007B348F">
        <w:rPr>
          <w:rFonts w:eastAsia="Times New Roman"/>
          <w:sz w:val="21"/>
          <w:szCs w:val="21"/>
          <w:lang w:eastAsia="nl-NL"/>
        </w:rPr>
        <w:t>(plaats)</w:t>
      </w:r>
    </w:p>
    <w:p w14:paraId="5454FF2A" w14:textId="77777777" w:rsidR="00B12A2A" w:rsidRDefault="00B12A2A" w:rsidP="00B12A2A">
      <w:pPr>
        <w:rPr>
          <w:rFonts w:eastAsia="Times New Roman"/>
          <w:sz w:val="21"/>
          <w:szCs w:val="21"/>
          <w:lang w:eastAsia="nl-NL"/>
        </w:rPr>
      </w:pPr>
    </w:p>
    <w:p w14:paraId="5BCDD642" w14:textId="19870A9C" w:rsidR="00B12A2A" w:rsidRPr="00B12A2A" w:rsidRDefault="00B12A2A" w:rsidP="00B12A2A">
      <w:pPr>
        <w:rPr>
          <w:rFonts w:eastAsia="Times New Roman"/>
          <w:sz w:val="21"/>
          <w:szCs w:val="21"/>
          <w:lang w:eastAsia="nl-NL"/>
        </w:rPr>
      </w:pPr>
      <w:r w:rsidRPr="00B12A2A">
        <w:rPr>
          <w:rFonts w:eastAsia="Times New Roman"/>
          <w:sz w:val="21"/>
          <w:szCs w:val="21"/>
          <w:lang w:eastAsia="nl-NL"/>
        </w:rPr>
        <w:t xml:space="preserve">Totale duur van het bezoek: ca. </w:t>
      </w:r>
      <w:r w:rsidR="00356F4C">
        <w:rPr>
          <w:rFonts w:eastAsia="Times New Roman"/>
          <w:sz w:val="21"/>
          <w:szCs w:val="21"/>
          <w:lang w:eastAsia="nl-NL"/>
        </w:rPr>
        <w:t xml:space="preserve">2 </w:t>
      </w:r>
      <w:r w:rsidRPr="00B12A2A">
        <w:rPr>
          <w:rFonts w:eastAsia="Times New Roman"/>
          <w:sz w:val="21"/>
          <w:szCs w:val="21"/>
          <w:lang w:eastAsia="nl-NL"/>
        </w:rPr>
        <w:t xml:space="preserve">uur, exclusief het vervoer naar en van </w:t>
      </w:r>
      <w:r w:rsidR="00081D50">
        <w:rPr>
          <w:rFonts w:eastAsia="Times New Roman"/>
          <w:sz w:val="21"/>
          <w:szCs w:val="21"/>
          <w:lang w:eastAsia="nl-NL"/>
        </w:rPr>
        <w:t>het museum</w:t>
      </w:r>
      <w:r w:rsidRPr="00B12A2A">
        <w:rPr>
          <w:rFonts w:eastAsia="Times New Roman"/>
          <w:sz w:val="21"/>
          <w:szCs w:val="21"/>
          <w:lang w:eastAsia="nl-NL"/>
        </w:rPr>
        <w:t xml:space="preserve">. </w:t>
      </w:r>
    </w:p>
    <w:p w14:paraId="02A18051" w14:textId="77777777" w:rsidR="00B12A2A" w:rsidRDefault="00B12A2A" w:rsidP="00B12A2A">
      <w:pPr>
        <w:rPr>
          <w:rFonts w:eastAsia="Times New Roman"/>
          <w:sz w:val="21"/>
          <w:szCs w:val="21"/>
          <w:lang w:eastAsia="nl-NL"/>
        </w:rPr>
      </w:pPr>
    </w:p>
    <w:p w14:paraId="08C44AD7" w14:textId="77777777" w:rsidR="00B12A2A" w:rsidRPr="00B12A2A" w:rsidRDefault="00B12A2A" w:rsidP="00B12A2A">
      <w:pPr>
        <w:rPr>
          <w:rFonts w:eastAsia="Times New Roman"/>
          <w:sz w:val="21"/>
          <w:szCs w:val="21"/>
          <w:lang w:eastAsia="nl-NL"/>
        </w:rPr>
      </w:pPr>
      <w:r w:rsidRPr="00B12A2A">
        <w:rPr>
          <w:rFonts w:eastAsia="Times New Roman"/>
          <w:sz w:val="21"/>
          <w:szCs w:val="21"/>
          <w:lang w:eastAsia="nl-NL"/>
        </w:rPr>
        <w:t>Verdere opmerkingen:</w:t>
      </w:r>
    </w:p>
    <w:p w14:paraId="6D77E269" w14:textId="77777777" w:rsidR="00B12A2A" w:rsidRDefault="00B12A2A" w:rsidP="00B12A2A">
      <w:pPr>
        <w:rPr>
          <w:rFonts w:eastAsia="Times New Roman"/>
          <w:sz w:val="21"/>
          <w:szCs w:val="21"/>
          <w:lang w:eastAsia="nl-NL"/>
        </w:rPr>
      </w:pPr>
    </w:p>
    <w:p w14:paraId="2B35D1D8" w14:textId="77777777" w:rsidR="00B12A2A" w:rsidRDefault="007B348F" w:rsidP="00B12A2A">
      <w:pPr>
        <w:rPr>
          <w:rFonts w:eastAsia="Times New Roman"/>
          <w:sz w:val="21"/>
          <w:szCs w:val="21"/>
          <w:lang w:eastAsia="nl-NL"/>
        </w:rPr>
      </w:pPr>
      <w:r>
        <w:rPr>
          <w:rFonts w:eastAsia="Times New Roman"/>
          <w:sz w:val="21"/>
          <w:szCs w:val="21"/>
          <w:lang w:eastAsia="nl-NL"/>
        </w:rPr>
        <w:t>---------------------------------------------------------------------------------------------------------------------------------</w:t>
      </w:r>
    </w:p>
    <w:p w14:paraId="4AC011D3" w14:textId="77777777" w:rsidR="007B348F" w:rsidRDefault="007B348F" w:rsidP="00B12A2A">
      <w:pPr>
        <w:rPr>
          <w:rFonts w:eastAsia="Times New Roman"/>
          <w:sz w:val="21"/>
          <w:szCs w:val="21"/>
          <w:lang w:eastAsia="nl-NL"/>
        </w:rPr>
      </w:pPr>
    </w:p>
    <w:p w14:paraId="4578BAFF" w14:textId="77777777" w:rsidR="00B12A2A" w:rsidRDefault="00B12A2A" w:rsidP="00B12A2A">
      <w:pPr>
        <w:rPr>
          <w:rFonts w:eastAsia="Times New Roman"/>
          <w:sz w:val="21"/>
          <w:szCs w:val="21"/>
          <w:lang w:eastAsia="nl-NL"/>
        </w:rPr>
      </w:pPr>
    </w:p>
    <w:p w14:paraId="43AA9F54" w14:textId="77777777" w:rsidR="00B12A2A" w:rsidRDefault="000365B1" w:rsidP="00B12A2A">
      <w:pPr>
        <w:rPr>
          <w:rFonts w:eastAsia="Times New Roman"/>
          <w:b/>
          <w:sz w:val="21"/>
          <w:szCs w:val="21"/>
          <w:lang w:eastAsia="nl-NL"/>
        </w:rPr>
      </w:pPr>
      <w:r>
        <w:rPr>
          <w:rFonts w:eastAsia="Times New Roman"/>
          <w:b/>
          <w:sz w:val="21"/>
          <w:szCs w:val="21"/>
          <w:lang w:eastAsia="nl-NL"/>
        </w:rPr>
        <w:t>Waar gaat het project over?</w:t>
      </w:r>
    </w:p>
    <w:p w14:paraId="3E7263F3" w14:textId="7559F5DF" w:rsidR="00356F4C" w:rsidRDefault="00356F4C" w:rsidP="00B12A2A">
      <w:pPr>
        <w:rPr>
          <w:rFonts w:eastAsia="Times New Roman"/>
          <w:sz w:val="21"/>
          <w:szCs w:val="21"/>
          <w:lang w:eastAsia="nl-NL"/>
        </w:rPr>
      </w:pPr>
      <w:r w:rsidRPr="00356F4C">
        <w:rPr>
          <w:rFonts w:eastAsia="Times New Roman"/>
          <w:sz w:val="21"/>
          <w:szCs w:val="21"/>
          <w:lang w:eastAsia="nl-NL"/>
        </w:rPr>
        <w:t>In de Gelderse Vallei zijn in het landschap nog veel sporen te zien van de Grebbelinie. Deze linie was tijdens de Tweede Wereldoorlog de hoofdverdedigingslinie van Nederland. In dit project leren de leerlingen wat de Grebbelinie is en welke sporen ze in hun eigen omgeving kunnen herkennen. En wat betekende de Grebbelinie in de Tweede Wereldoorlog voor de mensen die er vlakbij woonden?</w:t>
      </w:r>
    </w:p>
    <w:p w14:paraId="2DDB9C2C" w14:textId="77777777" w:rsidR="00356F4C" w:rsidRDefault="00356F4C" w:rsidP="00B12A2A">
      <w:pPr>
        <w:rPr>
          <w:rFonts w:eastAsia="Times New Roman"/>
          <w:sz w:val="21"/>
          <w:szCs w:val="21"/>
          <w:lang w:eastAsia="nl-NL"/>
        </w:rPr>
      </w:pPr>
    </w:p>
    <w:p w14:paraId="0F7A8F78" w14:textId="209A0926" w:rsidR="00B12A2A" w:rsidRPr="00B12A2A" w:rsidRDefault="000365B1" w:rsidP="00B12A2A">
      <w:pPr>
        <w:rPr>
          <w:rFonts w:eastAsia="Times New Roman"/>
          <w:b/>
          <w:sz w:val="21"/>
          <w:szCs w:val="21"/>
          <w:lang w:eastAsia="nl-NL"/>
        </w:rPr>
      </w:pPr>
      <w:r>
        <w:rPr>
          <w:rFonts w:eastAsia="Times New Roman"/>
          <w:b/>
          <w:sz w:val="21"/>
          <w:szCs w:val="21"/>
          <w:lang w:eastAsia="nl-NL"/>
        </w:rPr>
        <w:t>Wat gaat er gebeuren bij</w:t>
      </w:r>
      <w:r w:rsidR="00356F4C">
        <w:rPr>
          <w:rFonts w:eastAsia="Times New Roman"/>
          <w:b/>
          <w:sz w:val="21"/>
          <w:szCs w:val="21"/>
          <w:lang w:eastAsia="nl-NL"/>
        </w:rPr>
        <w:t xml:space="preserve"> het Educatief Centrum</w:t>
      </w:r>
      <w:r>
        <w:rPr>
          <w:rFonts w:eastAsia="Times New Roman"/>
          <w:b/>
          <w:sz w:val="21"/>
          <w:szCs w:val="21"/>
          <w:lang w:eastAsia="nl-NL"/>
        </w:rPr>
        <w:t>?</w:t>
      </w:r>
      <w:r w:rsidR="00B12A2A" w:rsidRPr="00B12A2A">
        <w:rPr>
          <w:rFonts w:eastAsia="Times New Roman"/>
          <w:b/>
          <w:sz w:val="21"/>
          <w:szCs w:val="21"/>
          <w:lang w:eastAsia="nl-NL"/>
        </w:rPr>
        <w:t xml:space="preserve"> </w:t>
      </w:r>
    </w:p>
    <w:p w14:paraId="17F1D51E" w14:textId="33898C8F" w:rsidR="00107559" w:rsidRDefault="00356F4C" w:rsidP="00B12A2A">
      <w:pPr>
        <w:rPr>
          <w:rFonts w:eastAsia="Times New Roman"/>
          <w:sz w:val="21"/>
          <w:szCs w:val="21"/>
          <w:lang w:eastAsia="nl-NL"/>
        </w:rPr>
      </w:pPr>
      <w:r>
        <w:rPr>
          <w:rFonts w:eastAsia="Times New Roman"/>
          <w:sz w:val="21"/>
          <w:szCs w:val="21"/>
          <w:lang w:eastAsia="nl-NL"/>
        </w:rPr>
        <w:t xml:space="preserve">Bij het museum wordt de klas ontvangen door twee gidsen. De klas wordt daarna opgesplitst in twee groepen. De ene helft van de klas gaat het museum in met een gids en de andere helft gaat met een gids buiten op pad. Na 40 minuten wisselen de binnen- en buitengroep. </w:t>
      </w:r>
    </w:p>
    <w:p w14:paraId="59D0BD9F" w14:textId="77777777" w:rsidR="00B12A2A" w:rsidRPr="00B12A2A" w:rsidRDefault="00B12A2A" w:rsidP="00B12A2A">
      <w:pPr>
        <w:rPr>
          <w:rFonts w:eastAsia="Times New Roman"/>
          <w:sz w:val="21"/>
          <w:szCs w:val="21"/>
          <w:lang w:eastAsia="nl-NL"/>
        </w:rPr>
      </w:pPr>
    </w:p>
    <w:p w14:paraId="3807539B" w14:textId="77777777" w:rsidR="00B12A2A" w:rsidRPr="00B12A2A" w:rsidRDefault="00B12A2A" w:rsidP="00B12A2A">
      <w:pPr>
        <w:rPr>
          <w:rFonts w:eastAsia="Times New Roman"/>
          <w:b/>
          <w:sz w:val="21"/>
          <w:szCs w:val="21"/>
          <w:lang w:eastAsia="nl-NL"/>
        </w:rPr>
      </w:pPr>
      <w:r w:rsidRPr="00B12A2A">
        <w:rPr>
          <w:rFonts w:eastAsia="Times New Roman"/>
          <w:b/>
          <w:sz w:val="21"/>
          <w:szCs w:val="21"/>
          <w:lang w:eastAsia="nl-NL"/>
        </w:rPr>
        <w:t xml:space="preserve">Wat wordt er van </w:t>
      </w:r>
      <w:r w:rsidR="000365B1">
        <w:rPr>
          <w:rFonts w:eastAsia="Times New Roman"/>
          <w:b/>
          <w:sz w:val="21"/>
          <w:szCs w:val="21"/>
          <w:lang w:eastAsia="nl-NL"/>
        </w:rPr>
        <w:t>mij</w:t>
      </w:r>
      <w:r w:rsidRPr="00B12A2A">
        <w:rPr>
          <w:rFonts w:eastAsia="Times New Roman"/>
          <w:b/>
          <w:sz w:val="21"/>
          <w:szCs w:val="21"/>
          <w:lang w:eastAsia="nl-NL"/>
        </w:rPr>
        <w:t xml:space="preserve"> verwacht?</w:t>
      </w:r>
    </w:p>
    <w:p w14:paraId="0C1F28CB" w14:textId="57725031" w:rsidR="00B12A2A" w:rsidRDefault="00B12A2A" w:rsidP="00B12A2A">
      <w:pPr>
        <w:rPr>
          <w:rFonts w:eastAsia="Times New Roman"/>
          <w:sz w:val="21"/>
          <w:szCs w:val="21"/>
          <w:lang w:eastAsia="nl-NL"/>
        </w:rPr>
      </w:pPr>
      <w:r w:rsidRPr="00B12A2A">
        <w:rPr>
          <w:rFonts w:eastAsia="Times New Roman"/>
          <w:sz w:val="21"/>
          <w:szCs w:val="21"/>
          <w:lang w:eastAsia="nl-NL"/>
        </w:rPr>
        <w:t xml:space="preserve">U begeleidt de leerlingen tijdens de rondleiding </w:t>
      </w:r>
      <w:r w:rsidR="000B208B">
        <w:rPr>
          <w:rFonts w:eastAsia="Times New Roman"/>
          <w:sz w:val="21"/>
          <w:szCs w:val="21"/>
          <w:lang w:eastAsia="nl-NL"/>
        </w:rPr>
        <w:t>of bij het doen van de opdrachten</w:t>
      </w:r>
      <w:r w:rsidRPr="00B12A2A">
        <w:rPr>
          <w:rFonts w:eastAsia="Times New Roman"/>
          <w:sz w:val="21"/>
          <w:szCs w:val="21"/>
          <w:lang w:eastAsia="nl-NL"/>
        </w:rPr>
        <w:t>. U ziet erop toe dat de leerlingen zich houden aan de regels</w:t>
      </w:r>
      <w:r w:rsidR="000B208B">
        <w:rPr>
          <w:rFonts w:eastAsia="Times New Roman"/>
          <w:sz w:val="21"/>
          <w:szCs w:val="21"/>
          <w:lang w:eastAsia="nl-NL"/>
        </w:rPr>
        <w:t xml:space="preserve"> en </w:t>
      </w:r>
      <w:r w:rsidR="00356F4C">
        <w:rPr>
          <w:rFonts w:eastAsia="Times New Roman"/>
          <w:sz w:val="21"/>
          <w:szCs w:val="21"/>
          <w:lang w:eastAsia="nl-NL"/>
        </w:rPr>
        <w:t xml:space="preserve">helpt met het bewaken van </w:t>
      </w:r>
      <w:r w:rsidR="000B208B">
        <w:rPr>
          <w:rFonts w:eastAsia="Times New Roman"/>
          <w:sz w:val="21"/>
          <w:szCs w:val="21"/>
          <w:lang w:eastAsia="nl-NL"/>
        </w:rPr>
        <w:t>de orde</w:t>
      </w:r>
      <w:r w:rsidR="00582020">
        <w:rPr>
          <w:rFonts w:eastAsia="Times New Roman"/>
          <w:sz w:val="21"/>
          <w:szCs w:val="21"/>
          <w:lang w:eastAsia="nl-NL"/>
        </w:rPr>
        <w:t xml:space="preserve">. </w:t>
      </w:r>
      <w:r w:rsidR="00C46AD9">
        <w:rPr>
          <w:rFonts w:eastAsia="Times New Roman"/>
          <w:sz w:val="21"/>
          <w:szCs w:val="21"/>
          <w:lang w:eastAsia="nl-NL"/>
        </w:rPr>
        <w:t>Het is fijn als u actieve houding hebt tijdens het bezoek, kletsen en telefoongebruik kan erg storend zijn voor de leerlingen en rondleiders in het museum.</w:t>
      </w:r>
    </w:p>
    <w:p w14:paraId="226CB22A" w14:textId="77777777" w:rsidR="00162667" w:rsidRDefault="00162667" w:rsidP="00B12A2A">
      <w:pPr>
        <w:rPr>
          <w:rFonts w:eastAsia="Times New Roman"/>
          <w:sz w:val="21"/>
          <w:szCs w:val="21"/>
          <w:lang w:eastAsia="nl-NL"/>
        </w:rPr>
      </w:pPr>
    </w:p>
    <w:p w14:paraId="3EFBB47F" w14:textId="77777777" w:rsidR="00162667" w:rsidRDefault="00162667" w:rsidP="00B12A2A">
      <w:pPr>
        <w:rPr>
          <w:rFonts w:eastAsia="Times New Roman"/>
          <w:b/>
          <w:bCs/>
          <w:sz w:val="21"/>
          <w:szCs w:val="21"/>
          <w:lang w:eastAsia="nl-NL"/>
        </w:rPr>
      </w:pPr>
      <w:r>
        <w:rPr>
          <w:rFonts w:eastAsia="Times New Roman"/>
          <w:b/>
          <w:bCs/>
          <w:sz w:val="21"/>
          <w:szCs w:val="21"/>
          <w:lang w:eastAsia="nl-NL"/>
        </w:rPr>
        <w:t>Waar kan ik het lesmateriaal bekijken?</w:t>
      </w:r>
    </w:p>
    <w:p w14:paraId="45327AC2" w14:textId="272DA65B" w:rsidR="00356F4C" w:rsidRPr="00107559" w:rsidRDefault="00356F4C" w:rsidP="00B12A2A">
      <w:pPr>
        <w:rPr>
          <w:rFonts w:eastAsia="Times New Roman"/>
          <w:sz w:val="21"/>
          <w:szCs w:val="21"/>
          <w:lang w:eastAsia="nl-NL"/>
        </w:rPr>
      </w:pPr>
      <w:hyperlink r:id="rId6" w:history="1">
        <w:r w:rsidRPr="00107559">
          <w:rPr>
            <w:rStyle w:val="Hyperlink"/>
            <w:rFonts w:eastAsia="Times New Roman"/>
            <w:sz w:val="21"/>
            <w:szCs w:val="21"/>
            <w:lang w:eastAsia="nl-NL"/>
          </w:rPr>
          <w:t>https://kunstcentraal.nl/projecten/de-grebbelinie-woudenberg/</w:t>
        </w:r>
      </w:hyperlink>
      <w:r w:rsidRPr="00107559">
        <w:rPr>
          <w:rFonts w:eastAsia="Times New Roman"/>
          <w:sz w:val="21"/>
          <w:szCs w:val="21"/>
          <w:lang w:eastAsia="nl-NL"/>
        </w:rPr>
        <w:t xml:space="preserve"> </w:t>
      </w:r>
    </w:p>
    <w:p w14:paraId="15AB971C" w14:textId="6E4F98D4" w:rsidR="009B4159" w:rsidRDefault="00356F4C">
      <w:r>
        <w:rPr>
          <w:rFonts w:eastAsia="Times New Roman"/>
          <w:sz w:val="21"/>
          <w:szCs w:val="21"/>
          <w:lang w:eastAsia="nl-NL"/>
        </w:rPr>
        <w:t xml:space="preserve">De informatie over het museumbezoek vindt u in les 3 ‘Educatief Centrum Grebbelinie’. </w:t>
      </w:r>
    </w:p>
    <w:sectPr w:rsidR="009B41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A2A"/>
    <w:rsid w:val="000365B1"/>
    <w:rsid w:val="00081D50"/>
    <w:rsid w:val="000B208B"/>
    <w:rsid w:val="00107559"/>
    <w:rsid w:val="00162667"/>
    <w:rsid w:val="00356F4C"/>
    <w:rsid w:val="004B67FB"/>
    <w:rsid w:val="00582020"/>
    <w:rsid w:val="007B348F"/>
    <w:rsid w:val="009B4159"/>
    <w:rsid w:val="00AC5C8E"/>
    <w:rsid w:val="00B12A2A"/>
    <w:rsid w:val="00B377B4"/>
    <w:rsid w:val="00C46AD9"/>
    <w:rsid w:val="00D61B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46148"/>
  <w15:docId w15:val="{17C7A03C-E2B5-462C-BC1B-9E960EA7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12A2A"/>
    <w:rPr>
      <w:rFonts w:ascii="Tahoma" w:hAnsi="Tahoma" w:cs="Tahoma"/>
      <w:sz w:val="16"/>
      <w:szCs w:val="16"/>
    </w:rPr>
  </w:style>
  <w:style w:type="character" w:customStyle="1" w:styleId="BallontekstChar">
    <w:name w:val="Ballontekst Char"/>
    <w:basedOn w:val="Standaardalinea-lettertype"/>
    <w:link w:val="Ballontekst"/>
    <w:uiPriority w:val="99"/>
    <w:semiHidden/>
    <w:rsid w:val="00B12A2A"/>
    <w:rPr>
      <w:rFonts w:ascii="Tahoma" w:hAnsi="Tahoma" w:cs="Tahoma"/>
      <w:sz w:val="16"/>
      <w:szCs w:val="16"/>
    </w:rPr>
  </w:style>
  <w:style w:type="character" w:styleId="Hyperlink">
    <w:name w:val="Hyperlink"/>
    <w:basedOn w:val="Standaardalinea-lettertype"/>
    <w:uiPriority w:val="99"/>
    <w:unhideWhenUsed/>
    <w:rsid w:val="00162667"/>
    <w:rPr>
      <w:color w:val="0000FF" w:themeColor="hyperlink"/>
      <w:u w:val="single"/>
    </w:rPr>
  </w:style>
  <w:style w:type="character" w:styleId="Onopgelostemelding">
    <w:name w:val="Unresolved Mention"/>
    <w:basedOn w:val="Standaardalinea-lettertype"/>
    <w:uiPriority w:val="99"/>
    <w:semiHidden/>
    <w:unhideWhenUsed/>
    <w:rsid w:val="00162667"/>
    <w:rPr>
      <w:color w:val="605E5C"/>
      <w:shd w:val="clear" w:color="auto" w:fill="E1DFDD"/>
    </w:rPr>
  </w:style>
  <w:style w:type="character" w:styleId="GevolgdeHyperlink">
    <w:name w:val="FollowedHyperlink"/>
    <w:basedOn w:val="Standaardalinea-lettertype"/>
    <w:uiPriority w:val="99"/>
    <w:semiHidden/>
    <w:unhideWhenUsed/>
    <w:rsid w:val="001626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835355">
      <w:bodyDiv w:val="1"/>
      <w:marLeft w:val="0"/>
      <w:marRight w:val="0"/>
      <w:marTop w:val="0"/>
      <w:marBottom w:val="0"/>
      <w:divBdr>
        <w:top w:val="none" w:sz="0" w:space="0" w:color="auto"/>
        <w:left w:val="none" w:sz="0" w:space="0" w:color="auto"/>
        <w:bottom w:val="none" w:sz="0" w:space="0" w:color="auto"/>
        <w:right w:val="none" w:sz="0" w:space="0" w:color="auto"/>
      </w:divBdr>
      <w:divsChild>
        <w:div w:id="1250191057">
          <w:marLeft w:val="0"/>
          <w:marRight w:val="0"/>
          <w:marTop w:val="0"/>
          <w:marBottom w:val="0"/>
          <w:divBdr>
            <w:top w:val="none" w:sz="0" w:space="0" w:color="auto"/>
            <w:left w:val="none" w:sz="0" w:space="0" w:color="auto"/>
            <w:bottom w:val="none" w:sz="0" w:space="0" w:color="auto"/>
            <w:right w:val="none" w:sz="0" w:space="0" w:color="auto"/>
          </w:divBdr>
        </w:div>
        <w:div w:id="198666920">
          <w:marLeft w:val="0"/>
          <w:marRight w:val="0"/>
          <w:marTop w:val="0"/>
          <w:marBottom w:val="0"/>
          <w:divBdr>
            <w:top w:val="none" w:sz="0" w:space="0" w:color="auto"/>
            <w:left w:val="none" w:sz="0" w:space="0" w:color="auto"/>
            <w:bottom w:val="none" w:sz="0" w:space="0" w:color="auto"/>
            <w:right w:val="none" w:sz="0" w:space="0" w:color="auto"/>
          </w:divBdr>
        </w:div>
        <w:div w:id="1251737629">
          <w:marLeft w:val="0"/>
          <w:marRight w:val="0"/>
          <w:marTop w:val="0"/>
          <w:marBottom w:val="0"/>
          <w:divBdr>
            <w:top w:val="none" w:sz="0" w:space="0" w:color="auto"/>
            <w:left w:val="none" w:sz="0" w:space="0" w:color="auto"/>
            <w:bottom w:val="none" w:sz="0" w:space="0" w:color="auto"/>
            <w:right w:val="none" w:sz="0" w:space="0" w:color="auto"/>
          </w:divBdr>
        </w:div>
        <w:div w:id="1573157420">
          <w:marLeft w:val="0"/>
          <w:marRight w:val="0"/>
          <w:marTop w:val="0"/>
          <w:marBottom w:val="0"/>
          <w:divBdr>
            <w:top w:val="none" w:sz="0" w:space="0" w:color="auto"/>
            <w:left w:val="none" w:sz="0" w:space="0" w:color="auto"/>
            <w:bottom w:val="none" w:sz="0" w:space="0" w:color="auto"/>
            <w:right w:val="none" w:sz="0" w:space="0" w:color="auto"/>
          </w:divBdr>
        </w:div>
        <w:div w:id="520052068">
          <w:marLeft w:val="0"/>
          <w:marRight w:val="0"/>
          <w:marTop w:val="0"/>
          <w:marBottom w:val="0"/>
          <w:divBdr>
            <w:top w:val="none" w:sz="0" w:space="0" w:color="auto"/>
            <w:left w:val="none" w:sz="0" w:space="0" w:color="auto"/>
            <w:bottom w:val="none" w:sz="0" w:space="0" w:color="auto"/>
            <w:right w:val="none" w:sz="0" w:space="0" w:color="auto"/>
          </w:divBdr>
        </w:div>
        <w:div w:id="1505365299">
          <w:marLeft w:val="0"/>
          <w:marRight w:val="0"/>
          <w:marTop w:val="0"/>
          <w:marBottom w:val="0"/>
          <w:divBdr>
            <w:top w:val="none" w:sz="0" w:space="0" w:color="auto"/>
            <w:left w:val="none" w:sz="0" w:space="0" w:color="auto"/>
            <w:bottom w:val="none" w:sz="0" w:space="0" w:color="auto"/>
            <w:right w:val="none" w:sz="0" w:space="0" w:color="auto"/>
          </w:divBdr>
        </w:div>
        <w:div w:id="1918318352">
          <w:marLeft w:val="0"/>
          <w:marRight w:val="0"/>
          <w:marTop w:val="0"/>
          <w:marBottom w:val="0"/>
          <w:divBdr>
            <w:top w:val="none" w:sz="0" w:space="0" w:color="auto"/>
            <w:left w:val="none" w:sz="0" w:space="0" w:color="auto"/>
            <w:bottom w:val="none" w:sz="0" w:space="0" w:color="auto"/>
            <w:right w:val="none" w:sz="0" w:space="0" w:color="auto"/>
          </w:divBdr>
        </w:div>
        <w:div w:id="1810629457">
          <w:marLeft w:val="0"/>
          <w:marRight w:val="0"/>
          <w:marTop w:val="0"/>
          <w:marBottom w:val="0"/>
          <w:divBdr>
            <w:top w:val="none" w:sz="0" w:space="0" w:color="auto"/>
            <w:left w:val="none" w:sz="0" w:space="0" w:color="auto"/>
            <w:bottom w:val="none" w:sz="0" w:space="0" w:color="auto"/>
            <w:right w:val="none" w:sz="0" w:space="0" w:color="auto"/>
          </w:divBdr>
        </w:div>
        <w:div w:id="1074469964">
          <w:marLeft w:val="0"/>
          <w:marRight w:val="0"/>
          <w:marTop w:val="0"/>
          <w:marBottom w:val="0"/>
          <w:divBdr>
            <w:top w:val="none" w:sz="0" w:space="0" w:color="auto"/>
            <w:left w:val="none" w:sz="0" w:space="0" w:color="auto"/>
            <w:bottom w:val="none" w:sz="0" w:space="0" w:color="auto"/>
            <w:right w:val="none" w:sz="0" w:space="0" w:color="auto"/>
          </w:divBdr>
        </w:div>
        <w:div w:id="505368691">
          <w:marLeft w:val="0"/>
          <w:marRight w:val="0"/>
          <w:marTop w:val="0"/>
          <w:marBottom w:val="0"/>
          <w:divBdr>
            <w:top w:val="none" w:sz="0" w:space="0" w:color="auto"/>
            <w:left w:val="none" w:sz="0" w:space="0" w:color="auto"/>
            <w:bottom w:val="none" w:sz="0" w:space="0" w:color="auto"/>
            <w:right w:val="none" w:sz="0" w:space="0" w:color="auto"/>
          </w:divBdr>
        </w:div>
        <w:div w:id="1909875278">
          <w:marLeft w:val="0"/>
          <w:marRight w:val="0"/>
          <w:marTop w:val="0"/>
          <w:marBottom w:val="0"/>
          <w:divBdr>
            <w:top w:val="none" w:sz="0" w:space="0" w:color="auto"/>
            <w:left w:val="none" w:sz="0" w:space="0" w:color="auto"/>
            <w:bottom w:val="none" w:sz="0" w:space="0" w:color="auto"/>
            <w:right w:val="none" w:sz="0" w:space="0" w:color="auto"/>
          </w:divBdr>
        </w:div>
        <w:div w:id="1578906176">
          <w:marLeft w:val="0"/>
          <w:marRight w:val="0"/>
          <w:marTop w:val="0"/>
          <w:marBottom w:val="0"/>
          <w:divBdr>
            <w:top w:val="none" w:sz="0" w:space="0" w:color="auto"/>
            <w:left w:val="none" w:sz="0" w:space="0" w:color="auto"/>
            <w:bottom w:val="none" w:sz="0" w:space="0" w:color="auto"/>
            <w:right w:val="none" w:sz="0" w:space="0" w:color="auto"/>
          </w:divBdr>
        </w:div>
        <w:div w:id="1423989775">
          <w:marLeft w:val="0"/>
          <w:marRight w:val="0"/>
          <w:marTop w:val="0"/>
          <w:marBottom w:val="0"/>
          <w:divBdr>
            <w:top w:val="none" w:sz="0" w:space="0" w:color="auto"/>
            <w:left w:val="none" w:sz="0" w:space="0" w:color="auto"/>
            <w:bottom w:val="none" w:sz="0" w:space="0" w:color="auto"/>
            <w:right w:val="none" w:sz="0" w:space="0" w:color="auto"/>
          </w:divBdr>
        </w:div>
        <w:div w:id="1193614169">
          <w:marLeft w:val="0"/>
          <w:marRight w:val="0"/>
          <w:marTop w:val="0"/>
          <w:marBottom w:val="0"/>
          <w:divBdr>
            <w:top w:val="none" w:sz="0" w:space="0" w:color="auto"/>
            <w:left w:val="none" w:sz="0" w:space="0" w:color="auto"/>
            <w:bottom w:val="none" w:sz="0" w:space="0" w:color="auto"/>
            <w:right w:val="none" w:sz="0" w:space="0" w:color="auto"/>
          </w:divBdr>
        </w:div>
        <w:div w:id="1041830408">
          <w:marLeft w:val="0"/>
          <w:marRight w:val="0"/>
          <w:marTop w:val="0"/>
          <w:marBottom w:val="0"/>
          <w:divBdr>
            <w:top w:val="none" w:sz="0" w:space="0" w:color="auto"/>
            <w:left w:val="none" w:sz="0" w:space="0" w:color="auto"/>
            <w:bottom w:val="none" w:sz="0" w:space="0" w:color="auto"/>
            <w:right w:val="none" w:sz="0" w:space="0" w:color="auto"/>
          </w:divBdr>
        </w:div>
        <w:div w:id="1363095455">
          <w:marLeft w:val="0"/>
          <w:marRight w:val="0"/>
          <w:marTop w:val="0"/>
          <w:marBottom w:val="0"/>
          <w:divBdr>
            <w:top w:val="none" w:sz="0" w:space="0" w:color="auto"/>
            <w:left w:val="none" w:sz="0" w:space="0" w:color="auto"/>
            <w:bottom w:val="none" w:sz="0" w:space="0" w:color="auto"/>
            <w:right w:val="none" w:sz="0" w:space="0" w:color="auto"/>
          </w:divBdr>
        </w:div>
        <w:div w:id="2121532328">
          <w:marLeft w:val="0"/>
          <w:marRight w:val="0"/>
          <w:marTop w:val="0"/>
          <w:marBottom w:val="0"/>
          <w:divBdr>
            <w:top w:val="none" w:sz="0" w:space="0" w:color="auto"/>
            <w:left w:val="none" w:sz="0" w:space="0" w:color="auto"/>
            <w:bottom w:val="none" w:sz="0" w:space="0" w:color="auto"/>
            <w:right w:val="none" w:sz="0" w:space="0" w:color="auto"/>
          </w:divBdr>
        </w:div>
        <w:div w:id="1156645429">
          <w:marLeft w:val="0"/>
          <w:marRight w:val="0"/>
          <w:marTop w:val="0"/>
          <w:marBottom w:val="0"/>
          <w:divBdr>
            <w:top w:val="none" w:sz="0" w:space="0" w:color="auto"/>
            <w:left w:val="none" w:sz="0" w:space="0" w:color="auto"/>
            <w:bottom w:val="none" w:sz="0" w:space="0" w:color="auto"/>
            <w:right w:val="none" w:sz="0" w:space="0" w:color="auto"/>
          </w:divBdr>
        </w:div>
        <w:div w:id="1180462962">
          <w:marLeft w:val="0"/>
          <w:marRight w:val="0"/>
          <w:marTop w:val="0"/>
          <w:marBottom w:val="0"/>
          <w:divBdr>
            <w:top w:val="none" w:sz="0" w:space="0" w:color="auto"/>
            <w:left w:val="none" w:sz="0" w:space="0" w:color="auto"/>
            <w:bottom w:val="none" w:sz="0" w:space="0" w:color="auto"/>
            <w:right w:val="none" w:sz="0" w:space="0" w:color="auto"/>
          </w:divBdr>
        </w:div>
        <w:div w:id="2138256723">
          <w:marLeft w:val="0"/>
          <w:marRight w:val="0"/>
          <w:marTop w:val="0"/>
          <w:marBottom w:val="0"/>
          <w:divBdr>
            <w:top w:val="none" w:sz="0" w:space="0" w:color="auto"/>
            <w:left w:val="none" w:sz="0" w:space="0" w:color="auto"/>
            <w:bottom w:val="none" w:sz="0" w:space="0" w:color="auto"/>
            <w:right w:val="none" w:sz="0" w:space="0" w:color="auto"/>
          </w:divBdr>
        </w:div>
        <w:div w:id="1525678155">
          <w:marLeft w:val="0"/>
          <w:marRight w:val="0"/>
          <w:marTop w:val="0"/>
          <w:marBottom w:val="0"/>
          <w:divBdr>
            <w:top w:val="none" w:sz="0" w:space="0" w:color="auto"/>
            <w:left w:val="none" w:sz="0" w:space="0" w:color="auto"/>
            <w:bottom w:val="none" w:sz="0" w:space="0" w:color="auto"/>
            <w:right w:val="none" w:sz="0" w:space="0" w:color="auto"/>
          </w:divBdr>
        </w:div>
        <w:div w:id="970789134">
          <w:marLeft w:val="0"/>
          <w:marRight w:val="0"/>
          <w:marTop w:val="0"/>
          <w:marBottom w:val="0"/>
          <w:divBdr>
            <w:top w:val="none" w:sz="0" w:space="0" w:color="auto"/>
            <w:left w:val="none" w:sz="0" w:space="0" w:color="auto"/>
            <w:bottom w:val="none" w:sz="0" w:space="0" w:color="auto"/>
            <w:right w:val="none" w:sz="0" w:space="0" w:color="auto"/>
          </w:divBdr>
        </w:div>
        <w:div w:id="1488285024">
          <w:marLeft w:val="0"/>
          <w:marRight w:val="0"/>
          <w:marTop w:val="0"/>
          <w:marBottom w:val="0"/>
          <w:divBdr>
            <w:top w:val="none" w:sz="0" w:space="0" w:color="auto"/>
            <w:left w:val="none" w:sz="0" w:space="0" w:color="auto"/>
            <w:bottom w:val="none" w:sz="0" w:space="0" w:color="auto"/>
            <w:right w:val="none" w:sz="0" w:space="0" w:color="auto"/>
          </w:divBdr>
        </w:div>
        <w:div w:id="336738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unstcentraal.nl/projecten/de-grebbelinie-woudenberg/"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280</Words>
  <Characters>1545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 Heurneman</dc:creator>
  <cp:lastModifiedBy>Emma Egberts</cp:lastModifiedBy>
  <cp:revision>9</cp:revision>
  <cp:lastPrinted>2016-11-14T11:06:00Z</cp:lastPrinted>
  <dcterms:created xsi:type="dcterms:W3CDTF">2019-08-05T11:57:00Z</dcterms:created>
  <dcterms:modified xsi:type="dcterms:W3CDTF">2025-01-09T11:07:00Z</dcterms:modified>
</cp:coreProperties>
</file>