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209A26" w14:textId="77777777" w:rsidR="00721A6F" w:rsidRPr="00D102C1" w:rsidRDefault="00721A6F" w:rsidP="00721A6F">
      <w:pPr>
        <w:pStyle w:val="Geenafstand"/>
        <w:rPr>
          <w:rFonts w:ascii="Arial" w:hAnsi="Arial" w:cs="Arial"/>
          <w:b/>
          <w:sz w:val="24"/>
          <w:szCs w:val="24"/>
        </w:rPr>
      </w:pPr>
      <w:bookmarkStart w:id="0" w:name="_Toc235256611"/>
      <w:r w:rsidRPr="00D102C1">
        <w:rPr>
          <w:rFonts w:ascii="Arial" w:hAnsi="Arial" w:cs="Arial"/>
          <w:b/>
          <w:sz w:val="24"/>
          <w:szCs w:val="24"/>
        </w:rPr>
        <w:t>Brief voor de begeleiders</w:t>
      </w:r>
    </w:p>
    <w:p w14:paraId="0BC69134" w14:textId="77777777" w:rsidR="00721A6F" w:rsidRDefault="0092334C" w:rsidP="00721A6F">
      <w:pPr>
        <w:pStyle w:val="Geenafstand"/>
        <w:rPr>
          <w:rFonts w:ascii="Arial" w:hAnsi="Arial" w:cs="Arial"/>
          <w:b/>
          <w:sz w:val="24"/>
          <w:szCs w:val="24"/>
        </w:rPr>
      </w:pPr>
      <w:r w:rsidRPr="00D102C1">
        <w:rPr>
          <w:rFonts w:ascii="Arial" w:hAnsi="Arial" w:cs="Arial"/>
          <w:b/>
          <w:sz w:val="24"/>
          <w:szCs w:val="24"/>
        </w:rPr>
        <w:t>Project</w:t>
      </w:r>
      <w:r w:rsidR="00D102C1" w:rsidRPr="00D102C1">
        <w:rPr>
          <w:rFonts w:ascii="Arial" w:hAnsi="Arial" w:cs="Arial"/>
          <w:b/>
          <w:sz w:val="24"/>
          <w:szCs w:val="24"/>
        </w:rPr>
        <w:t>bezoek</w:t>
      </w:r>
      <w:r w:rsidRPr="00D102C1">
        <w:rPr>
          <w:rFonts w:ascii="Arial" w:hAnsi="Arial" w:cs="Arial"/>
          <w:b/>
          <w:sz w:val="24"/>
          <w:szCs w:val="24"/>
        </w:rPr>
        <w:t xml:space="preserve"> </w:t>
      </w:r>
      <w:r w:rsidR="00D102C1" w:rsidRPr="00D102C1">
        <w:rPr>
          <w:rFonts w:ascii="Arial" w:hAnsi="Arial" w:cs="Arial"/>
          <w:b/>
          <w:sz w:val="24"/>
          <w:szCs w:val="24"/>
        </w:rPr>
        <w:t>Nieuwe Hollandse Waterlinie</w:t>
      </w:r>
    </w:p>
    <w:p w14:paraId="5BBD32DC" w14:textId="77777777" w:rsidR="00D102C1" w:rsidRPr="00D102C1" w:rsidRDefault="00D102C1" w:rsidP="00721A6F">
      <w:pPr>
        <w:pStyle w:val="Geenafstand"/>
        <w:rPr>
          <w:rFonts w:ascii="Arial" w:hAnsi="Arial" w:cs="Arial"/>
          <w:b/>
          <w:sz w:val="24"/>
          <w:szCs w:val="24"/>
        </w:rPr>
      </w:pPr>
    </w:p>
    <w:bookmarkEnd w:id="0"/>
    <w:p w14:paraId="0454F9E4" w14:textId="77777777" w:rsidR="00B73173" w:rsidRPr="00D102C1" w:rsidRDefault="00D102C1" w:rsidP="00D102C1">
      <w:pPr>
        <w:pBdr>
          <w:bottom w:val="single" w:sz="4" w:space="1" w:color="auto"/>
        </w:pBdr>
        <w:jc w:val="center"/>
        <w:rPr>
          <w:rFonts w:ascii="Arial" w:hAnsi="Arial" w:cs="Arial"/>
          <w:sz w:val="20"/>
          <w:szCs w:val="20"/>
          <w:highlight w:val="yellow"/>
        </w:rPr>
      </w:pPr>
      <w:r w:rsidRPr="00D102C1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685F3B07" wp14:editId="28687B99">
            <wp:extent cx="3095625" cy="2351747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0713" cy="2355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035CBF" w14:textId="77777777" w:rsidR="00D102C1" w:rsidRPr="00D102C1" w:rsidRDefault="00D102C1" w:rsidP="00721A6F">
      <w:pPr>
        <w:pBdr>
          <w:bottom w:val="single" w:sz="4" w:space="1" w:color="auto"/>
        </w:pBdr>
        <w:rPr>
          <w:rFonts w:ascii="Arial" w:hAnsi="Arial" w:cs="Arial"/>
          <w:sz w:val="20"/>
          <w:szCs w:val="20"/>
          <w:highlight w:val="yellow"/>
        </w:rPr>
      </w:pPr>
    </w:p>
    <w:p w14:paraId="5B09D8B6" w14:textId="77777777" w:rsidR="00721A6F" w:rsidRPr="00D102C1" w:rsidRDefault="00721A6F" w:rsidP="00B73173">
      <w:pPr>
        <w:rPr>
          <w:rFonts w:ascii="Arial" w:hAnsi="Arial" w:cs="Arial"/>
          <w:sz w:val="20"/>
          <w:szCs w:val="20"/>
        </w:rPr>
      </w:pPr>
    </w:p>
    <w:p w14:paraId="23CBA957" w14:textId="77777777" w:rsidR="00B73173" w:rsidRPr="00D102C1" w:rsidRDefault="00B73173" w:rsidP="00B73173">
      <w:pPr>
        <w:rPr>
          <w:rFonts w:ascii="Arial" w:hAnsi="Arial" w:cs="Arial"/>
          <w:sz w:val="20"/>
          <w:szCs w:val="20"/>
        </w:rPr>
      </w:pPr>
      <w:r w:rsidRPr="00D102C1">
        <w:rPr>
          <w:rFonts w:ascii="Arial" w:hAnsi="Arial" w:cs="Arial"/>
          <w:sz w:val="20"/>
          <w:szCs w:val="20"/>
        </w:rPr>
        <w:t>Aan de ouder/verzorger van: . . . . . . . . . . . . . . . . . . .</w:t>
      </w:r>
    </w:p>
    <w:p w14:paraId="572C45AC" w14:textId="77777777" w:rsidR="00B73173" w:rsidRPr="00D102C1" w:rsidRDefault="00B73173" w:rsidP="00B73173">
      <w:pPr>
        <w:rPr>
          <w:rFonts w:ascii="Arial" w:hAnsi="Arial" w:cs="Arial"/>
          <w:sz w:val="20"/>
          <w:szCs w:val="20"/>
        </w:rPr>
      </w:pPr>
    </w:p>
    <w:p w14:paraId="5879B3DF" w14:textId="77777777" w:rsidR="00B73173" w:rsidRPr="00D102C1" w:rsidRDefault="00B73173" w:rsidP="00B73173">
      <w:pPr>
        <w:rPr>
          <w:rFonts w:ascii="Arial" w:hAnsi="Arial" w:cs="Arial"/>
          <w:sz w:val="20"/>
          <w:szCs w:val="20"/>
        </w:rPr>
      </w:pPr>
      <w:r w:rsidRPr="00D102C1">
        <w:rPr>
          <w:rFonts w:ascii="Arial" w:hAnsi="Arial" w:cs="Arial"/>
          <w:sz w:val="20"/>
          <w:szCs w:val="20"/>
        </w:rPr>
        <w:t>U heeft zich o</w:t>
      </w:r>
      <w:r w:rsidR="0092334C" w:rsidRPr="00D102C1">
        <w:rPr>
          <w:rFonts w:ascii="Arial" w:hAnsi="Arial" w:cs="Arial"/>
          <w:sz w:val="20"/>
          <w:szCs w:val="20"/>
        </w:rPr>
        <w:t xml:space="preserve">pgegeven als begeleider voor het bezoek aan </w:t>
      </w:r>
      <w:r w:rsidR="00D102C1" w:rsidRPr="00D102C1">
        <w:rPr>
          <w:rFonts w:ascii="Arial" w:hAnsi="Arial" w:cs="Arial"/>
          <w:sz w:val="20"/>
          <w:szCs w:val="20"/>
        </w:rPr>
        <w:t xml:space="preserve">Fort </w:t>
      </w:r>
      <w:proofErr w:type="spellStart"/>
      <w:r w:rsidR="00D102C1" w:rsidRPr="00D102C1">
        <w:rPr>
          <w:rFonts w:ascii="Arial" w:hAnsi="Arial" w:cs="Arial"/>
          <w:sz w:val="20"/>
          <w:szCs w:val="20"/>
        </w:rPr>
        <w:t>Ruigenhoek</w:t>
      </w:r>
      <w:proofErr w:type="spellEnd"/>
      <w:r w:rsidRPr="00D102C1">
        <w:rPr>
          <w:rFonts w:ascii="Arial" w:hAnsi="Arial" w:cs="Arial"/>
          <w:sz w:val="20"/>
          <w:szCs w:val="20"/>
        </w:rPr>
        <w:t>. Hieronder vindt u alle informatie</w:t>
      </w:r>
      <w:r w:rsidR="0092334C" w:rsidRPr="00D102C1">
        <w:rPr>
          <w:rFonts w:ascii="Arial" w:hAnsi="Arial" w:cs="Arial"/>
          <w:sz w:val="20"/>
          <w:szCs w:val="20"/>
        </w:rPr>
        <w:t xml:space="preserve"> die u nodig heeft om het </w:t>
      </w:r>
      <w:r w:rsidRPr="00D102C1">
        <w:rPr>
          <w:rFonts w:ascii="Arial" w:hAnsi="Arial" w:cs="Arial"/>
          <w:sz w:val="20"/>
          <w:szCs w:val="20"/>
        </w:rPr>
        <w:t>bezoek tot een succes te maken.</w:t>
      </w:r>
    </w:p>
    <w:p w14:paraId="4FF64A6D" w14:textId="77777777" w:rsidR="00B73173" w:rsidRPr="00D102C1" w:rsidRDefault="00B73173" w:rsidP="00B73173">
      <w:pPr>
        <w:rPr>
          <w:rFonts w:ascii="Arial" w:hAnsi="Arial" w:cs="Arial"/>
          <w:i/>
          <w:sz w:val="20"/>
          <w:szCs w:val="20"/>
        </w:rPr>
      </w:pPr>
    </w:p>
    <w:p w14:paraId="36921E53" w14:textId="77777777" w:rsidR="00B73173" w:rsidRPr="00D102C1" w:rsidRDefault="00721A6F" w:rsidP="00B73173">
      <w:pPr>
        <w:rPr>
          <w:rFonts w:ascii="Arial" w:hAnsi="Arial" w:cs="Arial"/>
          <w:b/>
          <w:sz w:val="20"/>
          <w:szCs w:val="20"/>
        </w:rPr>
      </w:pPr>
      <w:r w:rsidRPr="00D102C1">
        <w:rPr>
          <w:rFonts w:ascii="Arial" w:hAnsi="Arial" w:cs="Arial"/>
          <w:b/>
          <w:sz w:val="20"/>
          <w:szCs w:val="20"/>
        </w:rPr>
        <w:t>Het project</w:t>
      </w:r>
    </w:p>
    <w:p w14:paraId="1EA2311E" w14:textId="267D199E" w:rsidR="00D102C1" w:rsidRPr="00D102C1" w:rsidRDefault="00D102C1" w:rsidP="00D102C1">
      <w:pPr>
        <w:ind w:right="-20"/>
        <w:rPr>
          <w:rFonts w:ascii="Arial" w:eastAsia="Sabon LT Std" w:hAnsi="Arial" w:cs="Arial"/>
          <w:sz w:val="20"/>
          <w:szCs w:val="20"/>
        </w:rPr>
      </w:pPr>
      <w:r w:rsidRPr="00D102C1">
        <w:rPr>
          <w:rFonts w:ascii="Arial" w:eastAsia="Sabon LT Std" w:hAnsi="Arial" w:cs="Arial"/>
          <w:sz w:val="20"/>
          <w:szCs w:val="20"/>
        </w:rPr>
        <w:t xml:space="preserve">In het project ontdekt de </w:t>
      </w:r>
      <w:r w:rsidR="00DE60C1">
        <w:rPr>
          <w:rFonts w:ascii="Arial" w:eastAsia="Sabon LT Std" w:hAnsi="Arial" w:cs="Arial"/>
          <w:sz w:val="20"/>
          <w:szCs w:val="20"/>
        </w:rPr>
        <w:t>leerlingen</w:t>
      </w:r>
      <w:r w:rsidRPr="00D102C1">
        <w:rPr>
          <w:rFonts w:ascii="Arial" w:eastAsia="Sabon LT Std" w:hAnsi="Arial" w:cs="Arial"/>
          <w:sz w:val="20"/>
          <w:szCs w:val="20"/>
        </w:rPr>
        <w:t xml:space="preserve"> dat zij </w:t>
      </w:r>
      <w:r w:rsidRPr="00D102C1">
        <w:rPr>
          <w:rFonts w:ascii="Arial" w:hAnsi="Arial" w:cs="Arial"/>
          <w:sz w:val="20"/>
          <w:szCs w:val="20"/>
        </w:rPr>
        <w:t>midden in een verdedigingslinie wonen die dwars door Nederland loopt. Deze linie is de Nieuwe Hollandse Waterlinie: een super</w:t>
      </w:r>
      <w:r w:rsidR="00DE60C1">
        <w:rPr>
          <w:rFonts w:ascii="Arial" w:hAnsi="Arial" w:cs="Arial"/>
          <w:sz w:val="20"/>
          <w:szCs w:val="20"/>
        </w:rPr>
        <w:t>goede</w:t>
      </w:r>
      <w:r w:rsidRPr="00D102C1">
        <w:rPr>
          <w:rFonts w:ascii="Arial" w:hAnsi="Arial" w:cs="Arial"/>
          <w:sz w:val="20"/>
          <w:szCs w:val="20"/>
        </w:rPr>
        <w:t xml:space="preserve"> uitvinding die gebouwd is om </w:t>
      </w:r>
      <w:r w:rsidR="00DE60C1">
        <w:rPr>
          <w:rFonts w:ascii="Arial" w:hAnsi="Arial" w:cs="Arial"/>
          <w:sz w:val="20"/>
          <w:szCs w:val="20"/>
        </w:rPr>
        <w:t>Nederland</w:t>
      </w:r>
      <w:r w:rsidRPr="00D102C1">
        <w:rPr>
          <w:rFonts w:ascii="Arial" w:hAnsi="Arial" w:cs="Arial"/>
          <w:sz w:val="20"/>
          <w:szCs w:val="20"/>
        </w:rPr>
        <w:t xml:space="preserve"> in oorlogstijd te beschermen. De vele onderdelen van de Waterlinie liggen als ‘gevonden voorwerpen’ verspreid in het landschap maar vormen – als je dat weet – een slimme verdedigingslinie. Tijdens dit </w:t>
      </w:r>
      <w:r w:rsidR="00365602">
        <w:rPr>
          <w:rFonts w:ascii="Arial" w:hAnsi="Arial" w:cs="Arial"/>
          <w:sz w:val="20"/>
          <w:szCs w:val="20"/>
        </w:rPr>
        <w:t xml:space="preserve">bezoek zien </w:t>
      </w:r>
      <w:r w:rsidR="00DE60C1">
        <w:rPr>
          <w:rFonts w:ascii="Arial" w:hAnsi="Arial" w:cs="Arial"/>
          <w:sz w:val="20"/>
          <w:szCs w:val="20"/>
        </w:rPr>
        <w:t>de leerlingen</w:t>
      </w:r>
      <w:r w:rsidR="00365602">
        <w:rPr>
          <w:rFonts w:ascii="Arial" w:hAnsi="Arial" w:cs="Arial"/>
          <w:sz w:val="20"/>
          <w:szCs w:val="20"/>
        </w:rPr>
        <w:t xml:space="preserve"> met eigen ogen hoe het leven op een fort was en hoe een fort werkte. Zo </w:t>
      </w:r>
      <w:r w:rsidRPr="00D102C1">
        <w:rPr>
          <w:rFonts w:ascii="Arial" w:hAnsi="Arial" w:cs="Arial"/>
          <w:sz w:val="20"/>
          <w:szCs w:val="20"/>
        </w:rPr>
        <w:t xml:space="preserve">halen zij deze verborgen geschiedenis boven water! </w:t>
      </w:r>
    </w:p>
    <w:p w14:paraId="4F431301" w14:textId="77777777" w:rsidR="00D102C1" w:rsidRPr="00D102C1" w:rsidRDefault="00D102C1" w:rsidP="00A91E36">
      <w:pPr>
        <w:ind w:right="-20"/>
        <w:rPr>
          <w:rFonts w:ascii="Arial" w:eastAsia="Sabon LT Std" w:hAnsi="Arial" w:cs="Arial"/>
          <w:sz w:val="20"/>
          <w:szCs w:val="20"/>
        </w:rPr>
      </w:pPr>
    </w:p>
    <w:p w14:paraId="5B3CF5AA" w14:textId="77777777" w:rsidR="0092334C" w:rsidRPr="00D102C1" w:rsidRDefault="0092334C" w:rsidP="00B73173">
      <w:pPr>
        <w:ind w:right="-20"/>
        <w:rPr>
          <w:rFonts w:ascii="Arial" w:eastAsia="Sabon LT Std" w:hAnsi="Arial" w:cs="Arial"/>
          <w:sz w:val="20"/>
          <w:szCs w:val="20"/>
        </w:rPr>
      </w:pPr>
    </w:p>
    <w:p w14:paraId="4CA94E9A" w14:textId="77777777" w:rsidR="00B73173" w:rsidRPr="00D102C1" w:rsidRDefault="00B73173" w:rsidP="00B73173">
      <w:pPr>
        <w:rPr>
          <w:rFonts w:ascii="Arial" w:hAnsi="Arial" w:cs="Arial"/>
          <w:b/>
          <w:sz w:val="20"/>
          <w:szCs w:val="20"/>
        </w:rPr>
      </w:pPr>
      <w:r w:rsidRPr="00D102C1">
        <w:rPr>
          <w:rFonts w:ascii="Arial" w:hAnsi="Arial" w:cs="Arial"/>
          <w:b/>
          <w:sz w:val="20"/>
          <w:szCs w:val="20"/>
        </w:rPr>
        <w:t xml:space="preserve">Wat wordt er van u verwacht </w:t>
      </w:r>
      <w:r w:rsidR="0092334C" w:rsidRPr="00D102C1">
        <w:rPr>
          <w:rFonts w:ascii="Arial" w:hAnsi="Arial" w:cs="Arial"/>
          <w:b/>
          <w:sz w:val="20"/>
          <w:szCs w:val="20"/>
        </w:rPr>
        <w:t>tijdens het bezoek</w:t>
      </w:r>
      <w:r w:rsidRPr="00D102C1">
        <w:rPr>
          <w:rFonts w:ascii="Arial" w:hAnsi="Arial" w:cs="Arial"/>
          <w:b/>
          <w:sz w:val="20"/>
          <w:szCs w:val="20"/>
        </w:rPr>
        <w:t>?</w:t>
      </w:r>
    </w:p>
    <w:p w14:paraId="16394D9A" w14:textId="5C659961" w:rsidR="00B73173" w:rsidRPr="00D102C1" w:rsidRDefault="00F20452" w:rsidP="00B73173">
      <w:pPr>
        <w:rPr>
          <w:rFonts w:ascii="Arial" w:hAnsi="Arial" w:cs="Arial"/>
          <w:sz w:val="20"/>
          <w:szCs w:val="20"/>
        </w:rPr>
      </w:pPr>
      <w:r w:rsidRPr="00D102C1">
        <w:rPr>
          <w:rFonts w:ascii="Arial" w:hAnsi="Arial" w:cs="Arial"/>
          <w:sz w:val="20"/>
          <w:szCs w:val="20"/>
        </w:rPr>
        <w:t xml:space="preserve">De klas wordt ontvangen </w:t>
      </w:r>
      <w:r w:rsidR="000E5BB8" w:rsidRPr="00D102C1">
        <w:rPr>
          <w:rFonts w:ascii="Arial" w:hAnsi="Arial" w:cs="Arial"/>
          <w:sz w:val="20"/>
          <w:szCs w:val="20"/>
        </w:rPr>
        <w:t>door</w:t>
      </w:r>
      <w:r w:rsidRPr="00D102C1">
        <w:rPr>
          <w:rFonts w:ascii="Arial" w:hAnsi="Arial" w:cs="Arial"/>
          <w:sz w:val="20"/>
          <w:szCs w:val="20"/>
        </w:rPr>
        <w:t xml:space="preserve"> </w:t>
      </w:r>
      <w:r w:rsidR="005022FE">
        <w:rPr>
          <w:rFonts w:ascii="Arial" w:hAnsi="Arial" w:cs="Arial"/>
          <w:sz w:val="20"/>
          <w:szCs w:val="20"/>
        </w:rPr>
        <w:t xml:space="preserve">Rick of Jolijn </w:t>
      </w:r>
      <w:r w:rsidR="00D102C1" w:rsidRPr="00D102C1">
        <w:rPr>
          <w:rFonts w:ascii="Arial" w:hAnsi="Arial" w:cs="Arial"/>
          <w:sz w:val="20"/>
          <w:szCs w:val="20"/>
        </w:rPr>
        <w:t>waar zij zowel in en rond het fort worden rondgeleid.</w:t>
      </w:r>
    </w:p>
    <w:p w14:paraId="7CC9BFCD" w14:textId="77777777" w:rsidR="005022FE" w:rsidRDefault="005022FE" w:rsidP="00D102C1">
      <w:pPr>
        <w:rPr>
          <w:rFonts w:ascii="Arial" w:hAnsi="Arial" w:cs="Arial"/>
          <w:sz w:val="20"/>
          <w:szCs w:val="20"/>
        </w:rPr>
      </w:pPr>
    </w:p>
    <w:p w14:paraId="2F62D6C0" w14:textId="284C8E01" w:rsidR="00B73173" w:rsidRPr="00D102C1" w:rsidRDefault="00D102C1" w:rsidP="00D102C1">
      <w:pPr>
        <w:rPr>
          <w:rFonts w:ascii="Arial" w:hAnsi="Arial" w:cs="Arial"/>
          <w:sz w:val="20"/>
          <w:szCs w:val="20"/>
        </w:rPr>
      </w:pPr>
      <w:r w:rsidRPr="00D102C1">
        <w:rPr>
          <w:rFonts w:ascii="Arial" w:hAnsi="Arial" w:cs="Arial"/>
          <w:sz w:val="20"/>
          <w:szCs w:val="20"/>
        </w:rPr>
        <w:t xml:space="preserve">Het is fijn als u een </w:t>
      </w:r>
      <w:r w:rsidR="00F20452" w:rsidRPr="00D102C1">
        <w:rPr>
          <w:rFonts w:ascii="Arial" w:hAnsi="Arial" w:cs="Arial"/>
          <w:sz w:val="20"/>
          <w:szCs w:val="20"/>
        </w:rPr>
        <w:t>actieve (luister)houding aan</w:t>
      </w:r>
      <w:r w:rsidRPr="00D102C1">
        <w:rPr>
          <w:rFonts w:ascii="Arial" w:hAnsi="Arial" w:cs="Arial"/>
          <w:sz w:val="20"/>
          <w:szCs w:val="20"/>
        </w:rPr>
        <w:t>neemt</w:t>
      </w:r>
      <w:r w:rsidR="00F20452" w:rsidRPr="00D102C1">
        <w:rPr>
          <w:rFonts w:ascii="Arial" w:hAnsi="Arial" w:cs="Arial"/>
          <w:sz w:val="20"/>
          <w:szCs w:val="20"/>
        </w:rPr>
        <w:t xml:space="preserve">, dat werkt stimulerend naar de leerlingen. </w:t>
      </w:r>
      <w:r w:rsidR="00C365BE" w:rsidRPr="00D102C1">
        <w:rPr>
          <w:rFonts w:ascii="Arial" w:hAnsi="Arial" w:cs="Arial"/>
          <w:sz w:val="20"/>
          <w:szCs w:val="20"/>
        </w:rPr>
        <w:t xml:space="preserve">Het </w:t>
      </w:r>
      <w:r w:rsidR="000477E5" w:rsidRPr="00D102C1">
        <w:rPr>
          <w:rFonts w:ascii="Arial" w:hAnsi="Arial" w:cs="Arial"/>
          <w:sz w:val="20"/>
          <w:szCs w:val="20"/>
        </w:rPr>
        <w:t xml:space="preserve">werkt </w:t>
      </w:r>
      <w:r w:rsidR="00C365BE" w:rsidRPr="00D102C1">
        <w:rPr>
          <w:rFonts w:ascii="Arial" w:hAnsi="Arial" w:cs="Arial"/>
          <w:sz w:val="20"/>
          <w:szCs w:val="20"/>
        </w:rPr>
        <w:t>hinderlijk als ouders achteraan kletsen of bellen.</w:t>
      </w:r>
      <w:r w:rsidRPr="00D102C1">
        <w:rPr>
          <w:rFonts w:ascii="Arial" w:hAnsi="Arial" w:cs="Arial"/>
          <w:sz w:val="20"/>
          <w:szCs w:val="20"/>
        </w:rPr>
        <w:t xml:space="preserve"> Mocht u geen interesse hebben om met de klas mee te gaan, zoek een rustige plek waar u kunt zitten. </w:t>
      </w:r>
      <w:r w:rsidR="00C365BE" w:rsidRPr="00D102C1">
        <w:rPr>
          <w:rFonts w:ascii="Arial" w:hAnsi="Arial" w:cs="Arial"/>
          <w:sz w:val="20"/>
          <w:szCs w:val="20"/>
        </w:rPr>
        <w:t xml:space="preserve"> </w:t>
      </w:r>
    </w:p>
    <w:p w14:paraId="7DD55A5D" w14:textId="77777777" w:rsidR="00B73173" w:rsidRPr="00D102C1" w:rsidRDefault="00B73173" w:rsidP="00B73173">
      <w:pPr>
        <w:pBdr>
          <w:bottom w:val="single" w:sz="4" w:space="1" w:color="auto"/>
        </w:pBdr>
        <w:rPr>
          <w:rFonts w:ascii="Arial" w:hAnsi="Arial" w:cs="Arial"/>
          <w:sz w:val="20"/>
          <w:szCs w:val="20"/>
        </w:rPr>
      </w:pPr>
    </w:p>
    <w:p w14:paraId="7CF8A116" w14:textId="77777777" w:rsidR="00D2371F" w:rsidRPr="00D102C1" w:rsidRDefault="00D2371F" w:rsidP="00B73173">
      <w:pPr>
        <w:pBdr>
          <w:bottom w:val="single" w:sz="4" w:space="1" w:color="auto"/>
        </w:pBdr>
        <w:rPr>
          <w:rFonts w:ascii="Arial" w:hAnsi="Arial" w:cs="Arial"/>
          <w:sz w:val="20"/>
          <w:szCs w:val="20"/>
        </w:rPr>
      </w:pPr>
    </w:p>
    <w:p w14:paraId="6948BA35" w14:textId="77777777" w:rsidR="00B73173" w:rsidRPr="00D102C1" w:rsidRDefault="00B73173" w:rsidP="00B73173">
      <w:pPr>
        <w:pBdr>
          <w:bottom w:val="single" w:sz="4" w:space="1" w:color="auto"/>
        </w:pBdr>
        <w:rPr>
          <w:rFonts w:ascii="Arial" w:hAnsi="Arial" w:cs="Arial"/>
          <w:sz w:val="20"/>
          <w:szCs w:val="20"/>
        </w:rPr>
      </w:pPr>
      <w:r w:rsidRPr="00D102C1">
        <w:rPr>
          <w:rFonts w:ascii="Arial" w:hAnsi="Arial" w:cs="Arial"/>
          <w:sz w:val="20"/>
          <w:szCs w:val="20"/>
        </w:rPr>
        <w:t>Door de leerkracht in te vullen:</w:t>
      </w:r>
    </w:p>
    <w:p w14:paraId="261C6EC7" w14:textId="77777777" w:rsidR="00D2371F" w:rsidRPr="00D102C1" w:rsidRDefault="00D2371F" w:rsidP="00B73173">
      <w:pPr>
        <w:pBdr>
          <w:bottom w:val="single" w:sz="4" w:space="1" w:color="auto"/>
        </w:pBdr>
        <w:rPr>
          <w:rFonts w:ascii="Arial" w:hAnsi="Arial" w:cs="Arial"/>
          <w:sz w:val="20"/>
          <w:szCs w:val="20"/>
        </w:rPr>
      </w:pPr>
    </w:p>
    <w:p w14:paraId="2BD294DF" w14:textId="77777777" w:rsidR="00B73173" w:rsidRPr="00D102C1" w:rsidRDefault="00B73173" w:rsidP="00B73173">
      <w:pPr>
        <w:rPr>
          <w:rFonts w:ascii="Arial" w:hAnsi="Arial" w:cs="Arial"/>
          <w:b/>
          <w:sz w:val="20"/>
          <w:szCs w:val="20"/>
        </w:rPr>
      </w:pPr>
      <w:r w:rsidRPr="00D102C1">
        <w:rPr>
          <w:rFonts w:ascii="Arial" w:hAnsi="Arial" w:cs="Arial"/>
          <w:b/>
          <w:sz w:val="20"/>
          <w:szCs w:val="20"/>
        </w:rPr>
        <w:t xml:space="preserve">Begeleiding </w:t>
      </w:r>
      <w:r w:rsidR="00CA5639" w:rsidRPr="00D102C1">
        <w:rPr>
          <w:rFonts w:ascii="Arial" w:hAnsi="Arial" w:cs="Arial"/>
          <w:b/>
          <w:sz w:val="20"/>
          <w:szCs w:val="20"/>
        </w:rPr>
        <w:t xml:space="preserve">bezoek </w:t>
      </w:r>
      <w:r w:rsidR="00D102C1" w:rsidRPr="00D102C1">
        <w:rPr>
          <w:rFonts w:ascii="Arial" w:hAnsi="Arial" w:cs="Arial"/>
          <w:b/>
          <w:sz w:val="20"/>
          <w:szCs w:val="20"/>
        </w:rPr>
        <w:t xml:space="preserve">Nieuwe Hollandse Waterlinie, fort </w:t>
      </w:r>
      <w:proofErr w:type="spellStart"/>
      <w:r w:rsidR="00D102C1" w:rsidRPr="00D102C1">
        <w:rPr>
          <w:rFonts w:ascii="Arial" w:hAnsi="Arial" w:cs="Arial"/>
          <w:b/>
          <w:sz w:val="20"/>
          <w:szCs w:val="20"/>
        </w:rPr>
        <w:t>Ruigenhoek</w:t>
      </w:r>
      <w:proofErr w:type="spellEnd"/>
    </w:p>
    <w:p w14:paraId="48A5FAEA" w14:textId="77777777" w:rsidR="00D2371F" w:rsidRPr="00D102C1" w:rsidRDefault="00D2371F" w:rsidP="00721A6F">
      <w:pPr>
        <w:tabs>
          <w:tab w:val="left" w:pos="2940"/>
        </w:tabs>
        <w:spacing w:before="25"/>
        <w:ind w:right="-20"/>
        <w:rPr>
          <w:rFonts w:ascii="Arial" w:hAnsi="Arial" w:cs="Arial"/>
          <w:b/>
          <w:sz w:val="20"/>
          <w:szCs w:val="20"/>
        </w:rPr>
      </w:pPr>
    </w:p>
    <w:p w14:paraId="2297BCED" w14:textId="77777777" w:rsidR="00CA5639" w:rsidRPr="00D102C1" w:rsidRDefault="00B73173" w:rsidP="00721A6F">
      <w:pPr>
        <w:tabs>
          <w:tab w:val="left" w:pos="2940"/>
        </w:tabs>
        <w:spacing w:before="25"/>
        <w:ind w:right="-20"/>
        <w:rPr>
          <w:rFonts w:ascii="Arial" w:hAnsi="Arial" w:cs="Arial"/>
          <w:sz w:val="20"/>
          <w:szCs w:val="20"/>
        </w:rPr>
      </w:pPr>
      <w:r w:rsidRPr="00D102C1">
        <w:rPr>
          <w:rFonts w:ascii="Arial" w:hAnsi="Arial" w:cs="Arial"/>
          <w:b/>
          <w:sz w:val="20"/>
          <w:szCs w:val="20"/>
        </w:rPr>
        <w:t>Waar</w:t>
      </w:r>
      <w:r w:rsidR="00721A6F" w:rsidRPr="00D102C1">
        <w:rPr>
          <w:rFonts w:ascii="Arial" w:hAnsi="Arial" w:cs="Arial"/>
          <w:b/>
          <w:sz w:val="20"/>
          <w:szCs w:val="20"/>
        </w:rPr>
        <w:t>heen</w:t>
      </w:r>
      <w:r w:rsidRPr="00D102C1">
        <w:rPr>
          <w:rFonts w:ascii="Arial" w:hAnsi="Arial" w:cs="Arial"/>
          <w:b/>
          <w:sz w:val="20"/>
          <w:szCs w:val="20"/>
        </w:rPr>
        <w:t>:</w:t>
      </w:r>
      <w:r w:rsidRPr="00D102C1">
        <w:rPr>
          <w:rFonts w:ascii="Arial" w:hAnsi="Arial" w:cs="Arial"/>
          <w:sz w:val="20"/>
          <w:szCs w:val="20"/>
        </w:rPr>
        <w:t xml:space="preserve"> </w:t>
      </w:r>
      <w:hyperlink r:id="rId6" w:history="1">
        <w:r w:rsidR="00D102C1" w:rsidRPr="00D102C1">
          <w:rPr>
            <w:rStyle w:val="Nadruk"/>
            <w:rFonts w:ascii="Arial" w:hAnsi="Arial" w:cs="Arial"/>
            <w:i w:val="0"/>
            <w:iCs w:val="0"/>
            <w:sz w:val="20"/>
            <w:szCs w:val="20"/>
          </w:rPr>
          <w:t xml:space="preserve">Fort </w:t>
        </w:r>
        <w:proofErr w:type="spellStart"/>
        <w:r w:rsidR="00D102C1" w:rsidRPr="00D102C1">
          <w:rPr>
            <w:rStyle w:val="Nadruk"/>
            <w:rFonts w:ascii="Arial" w:hAnsi="Arial" w:cs="Arial"/>
            <w:i w:val="0"/>
            <w:iCs w:val="0"/>
            <w:sz w:val="20"/>
            <w:szCs w:val="20"/>
          </w:rPr>
          <w:t>Ruigenhoek</w:t>
        </w:r>
        <w:proofErr w:type="spellEnd"/>
      </w:hyperlink>
      <w:r w:rsidR="00D102C1" w:rsidRPr="00D102C1">
        <w:rPr>
          <w:rFonts w:ascii="Arial" w:hAnsi="Arial" w:cs="Arial"/>
          <w:i/>
          <w:iCs/>
          <w:sz w:val="20"/>
          <w:szCs w:val="20"/>
        </w:rPr>
        <w:t xml:space="preserve">, </w:t>
      </w:r>
      <w:proofErr w:type="spellStart"/>
      <w:r w:rsidR="00D102C1" w:rsidRPr="00D102C1">
        <w:rPr>
          <w:rStyle w:val="Nadruk"/>
          <w:rFonts w:ascii="Arial" w:hAnsi="Arial" w:cs="Arial"/>
          <w:i w:val="0"/>
          <w:iCs w:val="0"/>
          <w:sz w:val="20"/>
          <w:szCs w:val="20"/>
        </w:rPr>
        <w:t>Ruigenhoeksedijk</w:t>
      </w:r>
      <w:proofErr w:type="spellEnd"/>
      <w:r w:rsidR="00D102C1" w:rsidRPr="00D102C1">
        <w:rPr>
          <w:rStyle w:val="Nadruk"/>
          <w:rFonts w:ascii="Arial" w:hAnsi="Arial" w:cs="Arial"/>
          <w:i w:val="0"/>
          <w:iCs w:val="0"/>
          <w:sz w:val="20"/>
          <w:szCs w:val="20"/>
        </w:rPr>
        <w:t xml:space="preserve"> 125</w:t>
      </w:r>
      <w:r w:rsidR="00D102C1" w:rsidRPr="00D102C1">
        <w:rPr>
          <w:rFonts w:ascii="Arial" w:hAnsi="Arial" w:cs="Arial"/>
          <w:sz w:val="20"/>
          <w:szCs w:val="20"/>
        </w:rPr>
        <w:t>, 3737 MR Groenekan</w:t>
      </w:r>
    </w:p>
    <w:p w14:paraId="32378260" w14:textId="77777777" w:rsidR="007B54DE" w:rsidRPr="00D102C1" w:rsidRDefault="007B54DE" w:rsidP="00721A6F">
      <w:pPr>
        <w:tabs>
          <w:tab w:val="left" w:pos="2940"/>
        </w:tabs>
        <w:spacing w:before="25"/>
        <w:ind w:right="-20"/>
        <w:rPr>
          <w:rFonts w:ascii="Arial" w:hAnsi="Arial" w:cs="Arial"/>
          <w:b/>
          <w:sz w:val="20"/>
          <w:szCs w:val="20"/>
        </w:rPr>
      </w:pPr>
    </w:p>
    <w:p w14:paraId="16917225" w14:textId="77777777" w:rsidR="00CA5639" w:rsidRPr="00D102C1" w:rsidRDefault="00721A6F" w:rsidP="00721A6F">
      <w:pPr>
        <w:tabs>
          <w:tab w:val="left" w:pos="2940"/>
        </w:tabs>
        <w:spacing w:before="25"/>
        <w:ind w:right="-20"/>
        <w:rPr>
          <w:rFonts w:ascii="Arial" w:hAnsi="Arial" w:cs="Arial"/>
          <w:sz w:val="20"/>
          <w:szCs w:val="20"/>
        </w:rPr>
      </w:pPr>
      <w:r w:rsidRPr="00D102C1">
        <w:rPr>
          <w:rFonts w:ascii="Arial" w:hAnsi="Arial" w:cs="Arial"/>
          <w:b/>
          <w:sz w:val="20"/>
          <w:szCs w:val="20"/>
        </w:rPr>
        <w:t>Wanneer:</w:t>
      </w:r>
      <w:r w:rsidRPr="00D102C1">
        <w:rPr>
          <w:rFonts w:ascii="Arial" w:hAnsi="Arial" w:cs="Arial"/>
          <w:sz w:val="20"/>
          <w:szCs w:val="20"/>
        </w:rPr>
        <w:t xml:space="preserve"> </w:t>
      </w:r>
    </w:p>
    <w:p w14:paraId="64D4C40A" w14:textId="77777777" w:rsidR="007B54DE" w:rsidRPr="00D102C1" w:rsidRDefault="007B54DE" w:rsidP="00721A6F">
      <w:pPr>
        <w:tabs>
          <w:tab w:val="left" w:pos="2940"/>
        </w:tabs>
        <w:spacing w:before="25"/>
        <w:ind w:right="-20"/>
        <w:rPr>
          <w:rFonts w:ascii="Arial" w:hAnsi="Arial" w:cs="Arial"/>
          <w:b/>
          <w:sz w:val="20"/>
          <w:szCs w:val="20"/>
        </w:rPr>
      </w:pPr>
    </w:p>
    <w:p w14:paraId="5171A23A" w14:textId="77777777" w:rsidR="00B73173" w:rsidRPr="00D102C1" w:rsidRDefault="00CA5639" w:rsidP="00721A6F">
      <w:pPr>
        <w:tabs>
          <w:tab w:val="left" w:pos="2940"/>
        </w:tabs>
        <w:spacing w:before="25"/>
        <w:ind w:right="-20"/>
        <w:rPr>
          <w:rFonts w:ascii="Arial" w:hAnsi="Arial" w:cs="Arial"/>
          <w:b/>
          <w:sz w:val="20"/>
          <w:szCs w:val="20"/>
        </w:rPr>
      </w:pPr>
      <w:r w:rsidRPr="00D102C1">
        <w:rPr>
          <w:rFonts w:ascii="Arial" w:hAnsi="Arial" w:cs="Arial"/>
          <w:b/>
          <w:sz w:val="20"/>
          <w:szCs w:val="20"/>
        </w:rPr>
        <w:t>Tijd:</w:t>
      </w:r>
      <w:r w:rsidR="00B73173" w:rsidRPr="00D102C1">
        <w:rPr>
          <w:rFonts w:ascii="Arial" w:hAnsi="Arial" w:cs="Arial"/>
          <w:sz w:val="20"/>
          <w:szCs w:val="20"/>
        </w:rPr>
        <w:tab/>
      </w:r>
    </w:p>
    <w:p w14:paraId="0F6968CF" w14:textId="77777777" w:rsidR="007B54DE" w:rsidRPr="00D102C1" w:rsidRDefault="007B54DE" w:rsidP="00B73173">
      <w:pPr>
        <w:rPr>
          <w:rFonts w:ascii="Arial" w:hAnsi="Arial" w:cs="Arial"/>
          <w:b/>
          <w:sz w:val="20"/>
          <w:szCs w:val="20"/>
        </w:rPr>
      </w:pPr>
    </w:p>
    <w:p w14:paraId="59E68997" w14:textId="77777777" w:rsidR="00AA7FD5" w:rsidRPr="00D102C1" w:rsidRDefault="00721A6F" w:rsidP="00B73173">
      <w:pPr>
        <w:rPr>
          <w:rFonts w:ascii="Arial" w:hAnsi="Arial" w:cs="Arial"/>
          <w:sz w:val="20"/>
          <w:szCs w:val="20"/>
        </w:rPr>
      </w:pPr>
      <w:r w:rsidRPr="00D102C1">
        <w:rPr>
          <w:rFonts w:ascii="Arial" w:hAnsi="Arial" w:cs="Arial"/>
          <w:b/>
          <w:sz w:val="20"/>
          <w:szCs w:val="20"/>
        </w:rPr>
        <w:t>Waar v</w:t>
      </w:r>
      <w:r w:rsidR="00B73173" w:rsidRPr="00D102C1">
        <w:rPr>
          <w:rFonts w:ascii="Arial" w:hAnsi="Arial" w:cs="Arial"/>
          <w:b/>
          <w:sz w:val="20"/>
          <w:szCs w:val="20"/>
        </w:rPr>
        <w:t>erzamelen:</w:t>
      </w:r>
      <w:r w:rsidR="00B73173" w:rsidRPr="00D102C1">
        <w:rPr>
          <w:rFonts w:ascii="Arial" w:hAnsi="Arial" w:cs="Arial"/>
          <w:sz w:val="20"/>
          <w:szCs w:val="20"/>
        </w:rPr>
        <w:tab/>
      </w:r>
    </w:p>
    <w:p w14:paraId="7C394F20" w14:textId="77777777" w:rsidR="00AE2938" w:rsidRPr="00D102C1" w:rsidRDefault="00AE2938" w:rsidP="00B73173">
      <w:pPr>
        <w:rPr>
          <w:rStyle w:val="Zwaar"/>
          <w:rFonts w:ascii="Arial" w:hAnsi="Arial" w:cs="Arial"/>
          <w:sz w:val="20"/>
          <w:szCs w:val="20"/>
        </w:rPr>
      </w:pPr>
    </w:p>
    <w:p w14:paraId="3D9D86B2" w14:textId="77777777" w:rsidR="007B54DE" w:rsidRPr="00D102C1" w:rsidRDefault="004337D8" w:rsidP="00B73173">
      <w:pPr>
        <w:rPr>
          <w:rFonts w:ascii="Arial" w:hAnsi="Arial" w:cs="Arial"/>
          <w:b/>
          <w:sz w:val="20"/>
          <w:szCs w:val="20"/>
        </w:rPr>
      </w:pPr>
      <w:r w:rsidRPr="00D102C1">
        <w:rPr>
          <w:rStyle w:val="Zwaar"/>
          <w:rFonts w:ascii="Arial" w:hAnsi="Arial" w:cs="Arial"/>
          <w:sz w:val="20"/>
          <w:szCs w:val="20"/>
        </w:rPr>
        <w:t>Parkeren:</w:t>
      </w:r>
      <w:r w:rsidR="00AA7FD5" w:rsidRPr="00D102C1">
        <w:rPr>
          <w:rStyle w:val="Zwaar"/>
          <w:rFonts w:ascii="Arial" w:hAnsi="Arial" w:cs="Arial"/>
          <w:sz w:val="20"/>
          <w:szCs w:val="20"/>
        </w:rPr>
        <w:t xml:space="preserve"> </w:t>
      </w:r>
      <w:r w:rsidR="00D2371F" w:rsidRPr="00D102C1">
        <w:rPr>
          <w:rStyle w:val="Zwaar"/>
          <w:rFonts w:ascii="Arial" w:hAnsi="Arial" w:cs="Arial"/>
          <w:b w:val="0"/>
          <w:sz w:val="20"/>
          <w:szCs w:val="20"/>
        </w:rPr>
        <w:t>D</w:t>
      </w:r>
      <w:r w:rsidR="00D2371F" w:rsidRPr="00D102C1">
        <w:rPr>
          <w:rFonts w:ascii="Arial" w:hAnsi="Arial" w:cs="Arial"/>
          <w:sz w:val="20"/>
          <w:szCs w:val="20"/>
        </w:rPr>
        <w:t xml:space="preserve">e auto kunt u parkeren </w:t>
      </w:r>
      <w:r w:rsidR="00D102C1" w:rsidRPr="00D102C1">
        <w:rPr>
          <w:rFonts w:ascii="Arial" w:hAnsi="Arial" w:cs="Arial"/>
          <w:sz w:val="20"/>
          <w:szCs w:val="20"/>
        </w:rPr>
        <w:t>op het terrein van het fort</w:t>
      </w:r>
      <w:r w:rsidR="00B73173" w:rsidRPr="00D102C1">
        <w:rPr>
          <w:rFonts w:ascii="Arial" w:hAnsi="Arial" w:cs="Arial"/>
          <w:sz w:val="20"/>
          <w:szCs w:val="20"/>
        </w:rPr>
        <w:tab/>
      </w:r>
      <w:r w:rsidR="00B73173" w:rsidRPr="00D102C1">
        <w:rPr>
          <w:rFonts w:ascii="Arial" w:hAnsi="Arial" w:cs="Arial"/>
          <w:sz w:val="20"/>
          <w:szCs w:val="20"/>
        </w:rPr>
        <w:br/>
      </w:r>
    </w:p>
    <w:p w14:paraId="7C2D13D8" w14:textId="77777777" w:rsidR="00B452ED" w:rsidRPr="00D102C1" w:rsidRDefault="00B452ED">
      <w:pPr>
        <w:rPr>
          <w:rFonts w:ascii="Arial" w:hAnsi="Arial" w:cs="Arial"/>
          <w:sz w:val="20"/>
          <w:szCs w:val="20"/>
        </w:rPr>
      </w:pPr>
    </w:p>
    <w:sectPr w:rsidR="00B452ED" w:rsidRPr="00D102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ozuka Gothic Std H">
    <w:panose1 w:val="00000000000000000000"/>
    <w:charset w:val="80"/>
    <w:family w:val="swiss"/>
    <w:notTrueType/>
    <w:pitch w:val="variable"/>
    <w:sig w:usb0="00000203" w:usb1="08070000" w:usb2="00000010" w:usb3="00000000" w:csb0="00020005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bon LT Std">
    <w:altName w:val="Times New Roman"/>
    <w:panose1 w:val="00000000000000000000"/>
    <w:charset w:val="00"/>
    <w:family w:val="roman"/>
    <w:notTrueType/>
    <w:pitch w:val="variable"/>
    <w:sig w:usb0="800000AF" w:usb1="5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F25416"/>
    <w:multiLevelType w:val="hybridMultilevel"/>
    <w:tmpl w:val="BAE4597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5D7606"/>
    <w:multiLevelType w:val="hybridMultilevel"/>
    <w:tmpl w:val="4E0C97D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33092F"/>
    <w:multiLevelType w:val="hybridMultilevel"/>
    <w:tmpl w:val="A42CBB3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2F5"/>
    <w:rsid w:val="00006F01"/>
    <w:rsid w:val="000477E5"/>
    <w:rsid w:val="000E5BB8"/>
    <w:rsid w:val="001965EF"/>
    <w:rsid w:val="002F4342"/>
    <w:rsid w:val="00365602"/>
    <w:rsid w:val="003732B7"/>
    <w:rsid w:val="00427F94"/>
    <w:rsid w:val="004337D8"/>
    <w:rsid w:val="004D4F80"/>
    <w:rsid w:val="005022FE"/>
    <w:rsid w:val="006245B5"/>
    <w:rsid w:val="00721A6F"/>
    <w:rsid w:val="007B54DE"/>
    <w:rsid w:val="008F7D7A"/>
    <w:rsid w:val="0092334C"/>
    <w:rsid w:val="00A6368E"/>
    <w:rsid w:val="00A91E36"/>
    <w:rsid w:val="00A955D9"/>
    <w:rsid w:val="00AA7FD5"/>
    <w:rsid w:val="00AE2938"/>
    <w:rsid w:val="00B3678F"/>
    <w:rsid w:val="00B452ED"/>
    <w:rsid w:val="00B73173"/>
    <w:rsid w:val="00C365BE"/>
    <w:rsid w:val="00C612F5"/>
    <w:rsid w:val="00CA5639"/>
    <w:rsid w:val="00CA6CEE"/>
    <w:rsid w:val="00CE1D33"/>
    <w:rsid w:val="00D0367A"/>
    <w:rsid w:val="00D102C1"/>
    <w:rsid w:val="00D2371F"/>
    <w:rsid w:val="00DB7527"/>
    <w:rsid w:val="00DE60C1"/>
    <w:rsid w:val="00F20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DE50E"/>
  <w15:docId w15:val="{D5C5388E-ACA2-486E-AEB9-660E76C03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612F5"/>
    <w:pPr>
      <w:spacing w:after="0" w:line="240" w:lineRule="auto"/>
    </w:pPr>
    <w:rPr>
      <w:rFonts w:ascii="Calibri" w:hAnsi="Calibri" w:cs="Times New Roman"/>
    </w:rPr>
  </w:style>
  <w:style w:type="paragraph" w:styleId="Kop1">
    <w:name w:val="heading 1"/>
    <w:aliases w:val="Kop 1 Hoofdstukkop Docentenhandleiding"/>
    <w:basedOn w:val="Standaard"/>
    <w:next w:val="Standaard"/>
    <w:link w:val="Kop1Char"/>
    <w:qFormat/>
    <w:rsid w:val="00B73173"/>
    <w:pPr>
      <w:keepNext/>
      <w:spacing w:after="260" w:line="260" w:lineRule="exact"/>
      <w:outlineLvl w:val="0"/>
    </w:pPr>
    <w:rPr>
      <w:rFonts w:ascii="Arial" w:eastAsia="Kozuka Gothic Std H" w:hAnsi="Arial"/>
      <w:bCs/>
      <w:spacing w:val="6"/>
      <w:sz w:val="26"/>
      <w:szCs w:val="32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C612F5"/>
    <w:pPr>
      <w:ind w:left="720"/>
      <w:contextualSpacing/>
    </w:pPr>
  </w:style>
  <w:style w:type="character" w:styleId="Hyperlink">
    <w:name w:val="Hyperlink"/>
    <w:basedOn w:val="Standaardalinea-lettertype"/>
    <w:uiPriority w:val="99"/>
    <w:semiHidden/>
    <w:unhideWhenUsed/>
    <w:rsid w:val="00C612F5"/>
    <w:rPr>
      <w:color w:val="0000FF"/>
      <w:u w:val="single"/>
    </w:rPr>
  </w:style>
  <w:style w:type="character" w:customStyle="1" w:styleId="Kop1Char">
    <w:name w:val="Kop 1 Char"/>
    <w:aliases w:val="Kop 1 Hoofdstukkop Docentenhandleiding Char"/>
    <w:basedOn w:val="Standaardalinea-lettertype"/>
    <w:link w:val="Kop1"/>
    <w:rsid w:val="00B73173"/>
    <w:rPr>
      <w:rFonts w:ascii="Arial" w:eastAsia="Kozuka Gothic Std H" w:hAnsi="Arial" w:cs="Times New Roman"/>
      <w:bCs/>
      <w:spacing w:val="6"/>
      <w:sz w:val="26"/>
      <w:szCs w:val="32"/>
      <w:lang w:eastAsia="nl-NL"/>
    </w:rPr>
  </w:style>
  <w:style w:type="paragraph" w:styleId="Geenafstand">
    <w:name w:val="No Spacing"/>
    <w:uiPriority w:val="1"/>
    <w:qFormat/>
    <w:rsid w:val="00721A6F"/>
    <w:pPr>
      <w:spacing w:after="0" w:line="240" w:lineRule="auto"/>
    </w:pPr>
    <w:rPr>
      <w:rFonts w:ascii="Calibri" w:hAnsi="Calibri" w:cs="Times New Roman"/>
    </w:rPr>
  </w:style>
  <w:style w:type="character" w:styleId="Zwaar">
    <w:name w:val="Strong"/>
    <w:basedOn w:val="Standaardalinea-lettertype"/>
    <w:uiPriority w:val="22"/>
    <w:qFormat/>
    <w:rsid w:val="00AA7FD5"/>
    <w:rPr>
      <w:b/>
      <w:b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B54DE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B54DE"/>
    <w:rPr>
      <w:rFonts w:ascii="Segoe UI" w:hAnsi="Segoe UI" w:cs="Segoe UI"/>
      <w:sz w:val="18"/>
      <w:szCs w:val="18"/>
    </w:rPr>
  </w:style>
  <w:style w:type="character" w:styleId="Nadruk">
    <w:name w:val="Emphasis"/>
    <w:basedOn w:val="Standaardalinea-lettertype"/>
    <w:uiPriority w:val="20"/>
    <w:qFormat/>
    <w:rsid w:val="00D102C1"/>
    <w:rPr>
      <w:i/>
      <w:iCs/>
    </w:rPr>
  </w:style>
  <w:style w:type="paragraph" w:customStyle="1" w:styleId="default">
    <w:name w:val="default"/>
    <w:basedOn w:val="Standaard"/>
    <w:rsid w:val="00D102C1"/>
    <w:pPr>
      <w:spacing w:after="300"/>
    </w:pPr>
    <w:rPr>
      <w:rFonts w:ascii="Times New Roman" w:eastAsia="Times New Roman" w:hAnsi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7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84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73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75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1465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449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703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528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3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taatsbosbeheer.nl/Natuurgebieden/groene-hart-vechtstreek/Bezienswaardigheden/fort-op-de-ruigenhoeksedij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261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Dorien Wijstma</dc:creator>
  <cp:lastModifiedBy>Jeroen van Schie</cp:lastModifiedBy>
  <cp:revision>6</cp:revision>
  <cp:lastPrinted>2017-07-20T09:58:00Z</cp:lastPrinted>
  <dcterms:created xsi:type="dcterms:W3CDTF">2019-11-11T11:27:00Z</dcterms:created>
  <dcterms:modified xsi:type="dcterms:W3CDTF">2023-03-07T11:19:00Z</dcterms:modified>
</cp:coreProperties>
</file>