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F592" w14:textId="3E771801" w:rsidR="00B67CDD" w:rsidRDefault="00B67CDD" w:rsidP="00B7317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05EC534" wp14:editId="4B5BD31D">
            <wp:simplePos x="0" y="0"/>
            <wp:positionH relativeFrom="column">
              <wp:posOffset>4860925</wp:posOffset>
            </wp:positionH>
            <wp:positionV relativeFrom="paragraph">
              <wp:posOffset>0</wp:posOffset>
            </wp:positionV>
            <wp:extent cx="1061085" cy="475615"/>
            <wp:effectExtent l="0" t="0" r="5715" b="635"/>
            <wp:wrapThrough wrapText="bothSides">
              <wp:wrapPolygon edited="0">
                <wp:start x="0" y="0"/>
                <wp:lineTo x="0" y="20764"/>
                <wp:lineTo x="21329" y="20764"/>
                <wp:lineTo x="21329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627F81E" wp14:editId="15D1CCA0">
            <wp:simplePos x="0" y="0"/>
            <wp:positionH relativeFrom="column">
              <wp:posOffset>4037965</wp:posOffset>
            </wp:positionH>
            <wp:positionV relativeFrom="paragraph">
              <wp:posOffset>0</wp:posOffset>
            </wp:positionV>
            <wp:extent cx="609600" cy="450850"/>
            <wp:effectExtent l="0" t="0" r="0" b="6350"/>
            <wp:wrapThrough wrapText="bothSides">
              <wp:wrapPolygon edited="0">
                <wp:start x="0" y="0"/>
                <wp:lineTo x="0" y="20992"/>
                <wp:lineTo x="20925" y="20992"/>
                <wp:lineTo x="20925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C0CA4" w14:textId="65AE0FB4" w:rsidR="00B67CDD" w:rsidRDefault="00B67CDD" w:rsidP="00B73173">
      <w:pPr>
        <w:rPr>
          <w:rFonts w:ascii="Arial" w:hAnsi="Arial" w:cs="Arial"/>
        </w:rPr>
      </w:pPr>
    </w:p>
    <w:p w14:paraId="0A5E3173" w14:textId="3D13DFA2" w:rsidR="00B67CDD" w:rsidRDefault="00B67CDD" w:rsidP="00B73173">
      <w:pPr>
        <w:rPr>
          <w:rFonts w:ascii="Arial" w:hAnsi="Arial" w:cs="Arial"/>
        </w:rPr>
      </w:pPr>
    </w:p>
    <w:p w14:paraId="252CE8CB" w14:textId="77777777" w:rsidR="00B67CDD" w:rsidRDefault="00B67CDD" w:rsidP="00B73173">
      <w:pPr>
        <w:rPr>
          <w:rFonts w:ascii="Arial" w:hAnsi="Arial" w:cs="Arial"/>
        </w:rPr>
      </w:pPr>
    </w:p>
    <w:p w14:paraId="740A0A12" w14:textId="77777777" w:rsidR="00B67CDD" w:rsidRPr="00B67CDD" w:rsidRDefault="00B67CDD" w:rsidP="00B67CDD">
      <w:pPr>
        <w:spacing w:line="260" w:lineRule="exact"/>
        <w:rPr>
          <w:rFonts w:ascii="Arial" w:eastAsia="Kozuka Gothic Std H" w:hAnsi="Arial" w:cs="Arial"/>
          <w:bCs/>
          <w:spacing w:val="6"/>
          <w:sz w:val="20"/>
          <w:szCs w:val="20"/>
          <w:lang w:eastAsia="nl-NL"/>
        </w:rPr>
      </w:pPr>
      <w:r w:rsidRPr="00B67CDD">
        <w:rPr>
          <w:rFonts w:ascii="Arial" w:eastAsia="Kozuka Gothic Std H" w:hAnsi="Arial" w:cs="Arial"/>
          <w:bCs/>
          <w:spacing w:val="6"/>
          <w:sz w:val="20"/>
          <w:szCs w:val="20"/>
          <w:lang w:eastAsia="nl-NL"/>
        </w:rPr>
        <w:t xml:space="preserve">Beste begeleider, </w:t>
      </w:r>
    </w:p>
    <w:p w14:paraId="40315976" w14:textId="77777777" w:rsidR="00B67CDD" w:rsidRPr="00B67CDD" w:rsidRDefault="00B67CDD" w:rsidP="00B67CDD">
      <w:pPr>
        <w:spacing w:line="260" w:lineRule="exact"/>
        <w:rPr>
          <w:rFonts w:ascii="Arial" w:eastAsia="Kozuka Gothic Std H" w:hAnsi="Arial" w:cs="Arial"/>
          <w:bCs/>
          <w:spacing w:val="6"/>
          <w:sz w:val="20"/>
          <w:szCs w:val="20"/>
          <w:lang w:eastAsia="nl-NL"/>
        </w:rPr>
      </w:pPr>
    </w:p>
    <w:p w14:paraId="4041E6B3" w14:textId="77777777" w:rsidR="00B67CDD" w:rsidRPr="00B67CDD" w:rsidRDefault="00B67CDD" w:rsidP="00B67CDD">
      <w:pPr>
        <w:spacing w:line="276" w:lineRule="auto"/>
        <w:rPr>
          <w:rFonts w:ascii="Arial" w:eastAsia="Kozuka Gothic Std H" w:hAnsi="Arial" w:cs="Arial"/>
          <w:bCs/>
          <w:spacing w:val="6"/>
          <w:sz w:val="20"/>
          <w:szCs w:val="20"/>
          <w:lang w:eastAsia="nl-NL"/>
        </w:rPr>
      </w:pPr>
    </w:p>
    <w:p w14:paraId="3B3C2AE8" w14:textId="70C393F9" w:rsidR="00B67CDD" w:rsidRPr="00B67CDD" w:rsidRDefault="00B67CDD" w:rsidP="00B67CDD">
      <w:pPr>
        <w:spacing w:line="276" w:lineRule="auto"/>
        <w:rPr>
          <w:rFonts w:ascii="Arial" w:eastAsia="Kozuka Gothic Std R" w:hAnsi="Arial" w:cs="Arial"/>
          <w:spacing w:val="6"/>
          <w:sz w:val="20"/>
          <w:szCs w:val="20"/>
          <w:lang w:eastAsia="nl-NL"/>
        </w:rPr>
      </w:pPr>
      <w:r w:rsidRPr="00B67CDD">
        <w:rPr>
          <w:rFonts w:ascii="Arial" w:eastAsia="Kozuka Gothic Std H" w:hAnsi="Arial" w:cs="Arial"/>
          <w:bCs/>
          <w:spacing w:val="6"/>
          <w:sz w:val="20"/>
          <w:szCs w:val="20"/>
          <w:lang w:eastAsia="nl-NL"/>
        </w:rPr>
        <w:t xml:space="preserve">Fijn dat u zich heeft opgegeven als begeleider voor het bezoek aan </w:t>
      </w:r>
      <w:r w:rsidR="00F1707E">
        <w:rPr>
          <w:rFonts w:ascii="Arial" w:eastAsia="Kozuka Gothic Std H" w:hAnsi="Arial" w:cs="Arial"/>
          <w:bCs/>
          <w:spacing w:val="6"/>
          <w:sz w:val="20"/>
          <w:szCs w:val="20"/>
          <w:lang w:eastAsia="nl-NL"/>
        </w:rPr>
        <w:t>Museum Soest</w:t>
      </w:r>
      <w:r>
        <w:rPr>
          <w:rFonts w:ascii="Arial" w:eastAsia="Kozuka Gothic Std H" w:hAnsi="Arial" w:cs="Arial"/>
          <w:bCs/>
          <w:spacing w:val="6"/>
          <w:sz w:val="20"/>
          <w:szCs w:val="20"/>
          <w:lang w:eastAsia="nl-NL"/>
        </w:rPr>
        <w:t xml:space="preserve">, onderdeel van het project </w:t>
      </w:r>
      <w:r w:rsidR="00F1707E">
        <w:rPr>
          <w:rFonts w:ascii="Arial" w:eastAsia="Kozuka Gothic Std H" w:hAnsi="Arial" w:cs="Arial"/>
          <w:bCs/>
          <w:i/>
          <w:iCs/>
          <w:spacing w:val="6"/>
          <w:sz w:val="20"/>
          <w:szCs w:val="20"/>
          <w:lang w:eastAsia="nl-NL"/>
        </w:rPr>
        <w:t>NAT!</w:t>
      </w:r>
      <w:r>
        <w:rPr>
          <w:rFonts w:ascii="Arial" w:eastAsia="Kozuka Gothic Std H" w:hAnsi="Arial" w:cs="Arial"/>
          <w:bCs/>
          <w:spacing w:val="6"/>
          <w:sz w:val="20"/>
          <w:szCs w:val="20"/>
          <w:lang w:eastAsia="nl-NL"/>
        </w:rPr>
        <w:t xml:space="preserve"> over </w:t>
      </w:r>
      <w:r w:rsidR="00F1707E">
        <w:rPr>
          <w:rFonts w:ascii="Arial" w:eastAsia="Kozuka Gothic Std H" w:hAnsi="Arial" w:cs="Arial"/>
          <w:bCs/>
          <w:spacing w:val="6"/>
          <w:sz w:val="20"/>
          <w:szCs w:val="20"/>
          <w:lang w:eastAsia="nl-NL"/>
        </w:rPr>
        <w:t>water toen en nu</w:t>
      </w:r>
      <w:r w:rsidRPr="00B67CDD">
        <w:rPr>
          <w:rFonts w:ascii="Arial" w:eastAsia="Kozuka Gothic Std R" w:hAnsi="Arial" w:cs="Arial"/>
          <w:spacing w:val="6"/>
          <w:sz w:val="20"/>
          <w:szCs w:val="20"/>
          <w:lang w:eastAsia="nl-NL"/>
        </w:rPr>
        <w:t>. Hieronder vindt u alle informatie die u nodig heeft om het project tot een succes te maken.</w:t>
      </w:r>
    </w:p>
    <w:p w14:paraId="0E46E3DF" w14:textId="77777777" w:rsidR="00B67CDD" w:rsidRPr="00B67CDD" w:rsidRDefault="00B67CDD" w:rsidP="00B67CDD">
      <w:pPr>
        <w:spacing w:line="276" w:lineRule="auto"/>
        <w:rPr>
          <w:rFonts w:ascii="Arial" w:eastAsia="Kozuka Gothic Std R" w:hAnsi="Arial" w:cs="Arial"/>
          <w:spacing w:val="6"/>
          <w:sz w:val="20"/>
          <w:szCs w:val="20"/>
          <w:lang w:eastAsia="nl-NL"/>
        </w:rPr>
      </w:pPr>
    </w:p>
    <w:p w14:paraId="50A09077" w14:textId="77777777" w:rsidR="00B67CDD" w:rsidRPr="00B67CDD" w:rsidRDefault="00B67CDD" w:rsidP="00B67CDD">
      <w:pPr>
        <w:spacing w:line="276" w:lineRule="auto"/>
        <w:rPr>
          <w:rFonts w:ascii="Arial" w:eastAsia="Kozuka Gothic Std R" w:hAnsi="Arial" w:cs="Arial"/>
          <w:b/>
          <w:spacing w:val="6"/>
          <w:sz w:val="20"/>
          <w:szCs w:val="20"/>
          <w:lang w:eastAsia="nl-NL"/>
        </w:rPr>
      </w:pPr>
      <w:r w:rsidRPr="00B67CDD">
        <w:rPr>
          <w:rFonts w:ascii="Arial" w:eastAsia="Kozuka Gothic Std R" w:hAnsi="Arial" w:cs="Arial"/>
          <w:b/>
          <w:spacing w:val="6"/>
          <w:sz w:val="20"/>
          <w:szCs w:val="20"/>
          <w:lang w:eastAsia="nl-NL"/>
        </w:rPr>
        <w:t>Achtergrondinformatie</w:t>
      </w:r>
    </w:p>
    <w:p w14:paraId="42C166D2" w14:textId="69C3816A" w:rsidR="009413E5" w:rsidRPr="00B67CDD" w:rsidRDefault="00654415" w:rsidP="00B67CDD">
      <w:pPr>
        <w:spacing w:line="276" w:lineRule="auto"/>
        <w:ind w:right="-20"/>
        <w:rPr>
          <w:rFonts w:ascii="Arial" w:eastAsia="Sabon LT Std" w:hAnsi="Arial" w:cs="Arial"/>
          <w:sz w:val="20"/>
          <w:szCs w:val="20"/>
        </w:rPr>
      </w:pPr>
      <w:r w:rsidRPr="00B67CDD">
        <w:rPr>
          <w:rFonts w:ascii="Arial" w:eastAsia="Sabon LT Std" w:hAnsi="Arial" w:cs="Arial"/>
          <w:sz w:val="20"/>
          <w:szCs w:val="20"/>
        </w:rPr>
        <w:t xml:space="preserve">De leerlingen </w:t>
      </w:r>
      <w:r w:rsidR="00F1707E">
        <w:rPr>
          <w:rFonts w:ascii="Arial" w:eastAsia="Sabon LT Std" w:hAnsi="Arial" w:cs="Arial"/>
          <w:sz w:val="20"/>
          <w:szCs w:val="20"/>
        </w:rPr>
        <w:t xml:space="preserve">leren in dit project </w:t>
      </w:r>
      <w:r w:rsidR="00F1707E" w:rsidRPr="00F1707E">
        <w:rPr>
          <w:rFonts w:ascii="Arial" w:eastAsia="Sabon LT Std" w:hAnsi="Arial" w:cs="Arial"/>
          <w:sz w:val="20"/>
          <w:szCs w:val="20"/>
        </w:rPr>
        <w:t>op welke verschillende manieren water een rol speelde in de levens van mensen van vroeger</w:t>
      </w:r>
      <w:r w:rsidR="00F1707E">
        <w:rPr>
          <w:rFonts w:ascii="Arial" w:eastAsia="Sabon LT Std" w:hAnsi="Arial" w:cs="Arial"/>
          <w:sz w:val="20"/>
          <w:szCs w:val="20"/>
        </w:rPr>
        <w:t xml:space="preserve">. </w:t>
      </w:r>
      <w:r w:rsidR="009413E5" w:rsidRPr="00B67CDD">
        <w:rPr>
          <w:rFonts w:ascii="Arial" w:eastAsia="Sabon LT Std" w:hAnsi="Arial" w:cs="Arial"/>
          <w:sz w:val="20"/>
          <w:szCs w:val="20"/>
        </w:rPr>
        <w:t>In de lessen voorafgaand aan het bezoek</w:t>
      </w:r>
      <w:r w:rsidR="00F1707E">
        <w:rPr>
          <w:rFonts w:ascii="Arial" w:eastAsia="Sabon LT Std" w:hAnsi="Arial" w:cs="Arial"/>
          <w:sz w:val="20"/>
          <w:szCs w:val="20"/>
        </w:rPr>
        <w:t xml:space="preserve"> aan het museum maken de kinderen kennis met professor Spetter. Professor Spetter </w:t>
      </w:r>
      <w:r w:rsidR="00F1707E" w:rsidRPr="00F1707E">
        <w:rPr>
          <w:rFonts w:ascii="Arial" w:eastAsia="Sabon LT Std" w:hAnsi="Arial" w:cs="Arial"/>
          <w:sz w:val="20"/>
          <w:szCs w:val="20"/>
        </w:rPr>
        <w:t>houdt van alles wat nat is en…spettert. Alleen weet ze er nog niet zoveel van. Samen met de leerlingen gaat de professor op onderzoek uit.</w:t>
      </w:r>
      <w:r w:rsidR="00F1707E">
        <w:rPr>
          <w:rFonts w:ascii="Arial" w:eastAsia="Sabon LT Std" w:hAnsi="Arial" w:cs="Arial"/>
          <w:sz w:val="20"/>
          <w:szCs w:val="20"/>
        </w:rPr>
        <w:t xml:space="preserve"> Tijdens de museumles leren de kinderen aan de hand van opdrachtjes over het gebruik van water in het verleden.</w:t>
      </w:r>
      <w:r w:rsidR="009413E5" w:rsidRPr="00B67CDD">
        <w:rPr>
          <w:sz w:val="20"/>
          <w:szCs w:val="20"/>
        </w:rPr>
        <w:t xml:space="preserve"> </w:t>
      </w:r>
    </w:p>
    <w:p w14:paraId="10925079" w14:textId="77777777" w:rsidR="0092334C" w:rsidRPr="004337D8" w:rsidRDefault="0092334C" w:rsidP="00B67CDD">
      <w:pPr>
        <w:spacing w:line="276" w:lineRule="auto"/>
        <w:ind w:right="-20"/>
        <w:rPr>
          <w:rFonts w:ascii="Arial" w:eastAsia="Sabon LT Std" w:hAnsi="Arial" w:cs="Arial"/>
        </w:rPr>
      </w:pPr>
    </w:p>
    <w:p w14:paraId="5825DEB0" w14:textId="77777777" w:rsidR="00B73173" w:rsidRPr="00B67CDD" w:rsidRDefault="00B73173" w:rsidP="00B67CD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67CDD">
        <w:rPr>
          <w:rFonts w:ascii="Arial" w:hAnsi="Arial" w:cs="Arial"/>
          <w:b/>
          <w:sz w:val="20"/>
          <w:szCs w:val="20"/>
        </w:rPr>
        <w:t xml:space="preserve">Wat wordt er van u verwacht </w:t>
      </w:r>
      <w:r w:rsidR="0092334C" w:rsidRPr="00B67CDD">
        <w:rPr>
          <w:rFonts w:ascii="Arial" w:hAnsi="Arial" w:cs="Arial"/>
          <w:b/>
          <w:sz w:val="20"/>
          <w:szCs w:val="20"/>
        </w:rPr>
        <w:t>tijdens het bezoek</w:t>
      </w:r>
      <w:r w:rsidRPr="00B67CDD">
        <w:rPr>
          <w:rFonts w:ascii="Arial" w:hAnsi="Arial" w:cs="Arial"/>
          <w:b/>
          <w:sz w:val="20"/>
          <w:szCs w:val="20"/>
        </w:rPr>
        <w:t>?</w:t>
      </w:r>
    </w:p>
    <w:p w14:paraId="3FDCF0A3" w14:textId="1E705248" w:rsidR="001B0E3F" w:rsidRPr="00B67CDD" w:rsidRDefault="00F20452" w:rsidP="00B67CDD">
      <w:pPr>
        <w:spacing w:line="276" w:lineRule="auto"/>
        <w:rPr>
          <w:rFonts w:ascii="Arial" w:hAnsi="Arial" w:cs="Arial"/>
          <w:sz w:val="20"/>
          <w:szCs w:val="20"/>
        </w:rPr>
      </w:pPr>
      <w:r w:rsidRPr="00B67CDD">
        <w:rPr>
          <w:rFonts w:ascii="Arial" w:hAnsi="Arial" w:cs="Arial"/>
          <w:sz w:val="20"/>
          <w:szCs w:val="20"/>
        </w:rPr>
        <w:t xml:space="preserve">De klas wordt ontvangen </w:t>
      </w:r>
      <w:r w:rsidR="000E5BB8" w:rsidRPr="00B67CDD">
        <w:rPr>
          <w:rFonts w:ascii="Arial" w:hAnsi="Arial" w:cs="Arial"/>
          <w:sz w:val="20"/>
          <w:szCs w:val="20"/>
        </w:rPr>
        <w:t>door</w:t>
      </w:r>
      <w:r w:rsidRPr="00B67CDD">
        <w:rPr>
          <w:rFonts w:ascii="Arial" w:hAnsi="Arial" w:cs="Arial"/>
          <w:sz w:val="20"/>
          <w:szCs w:val="20"/>
        </w:rPr>
        <w:t xml:space="preserve"> </w:t>
      </w:r>
      <w:r w:rsidR="001B0E3F" w:rsidRPr="00B67CDD">
        <w:rPr>
          <w:rFonts w:ascii="Arial" w:hAnsi="Arial" w:cs="Arial"/>
          <w:sz w:val="20"/>
          <w:szCs w:val="20"/>
        </w:rPr>
        <w:t xml:space="preserve">een medewerker van </w:t>
      </w:r>
      <w:r w:rsidR="00F1707E">
        <w:rPr>
          <w:rFonts w:ascii="Arial" w:hAnsi="Arial" w:cs="Arial"/>
          <w:sz w:val="20"/>
          <w:szCs w:val="20"/>
        </w:rPr>
        <w:t>het museum</w:t>
      </w:r>
      <w:r w:rsidRPr="00B67CDD">
        <w:rPr>
          <w:rFonts w:ascii="Arial" w:hAnsi="Arial" w:cs="Arial"/>
          <w:sz w:val="20"/>
          <w:szCs w:val="20"/>
        </w:rPr>
        <w:t>.</w:t>
      </w:r>
      <w:r w:rsidR="00654415" w:rsidRPr="00B67CDD">
        <w:rPr>
          <w:rFonts w:ascii="Arial" w:hAnsi="Arial" w:cs="Arial"/>
          <w:sz w:val="20"/>
          <w:szCs w:val="20"/>
        </w:rPr>
        <w:t xml:space="preserve"> </w:t>
      </w:r>
      <w:r w:rsidR="00B67CDD">
        <w:rPr>
          <w:rFonts w:ascii="Arial" w:hAnsi="Arial" w:cs="Arial"/>
          <w:sz w:val="20"/>
          <w:szCs w:val="20"/>
        </w:rPr>
        <w:t>De</w:t>
      </w:r>
      <w:r w:rsidR="001B0E3F" w:rsidRPr="00B67CDD">
        <w:rPr>
          <w:rFonts w:ascii="Arial" w:hAnsi="Arial" w:cs="Arial"/>
          <w:sz w:val="20"/>
          <w:szCs w:val="20"/>
        </w:rPr>
        <w:t xml:space="preserve"> klas </w:t>
      </w:r>
      <w:r w:rsidR="00B67CDD">
        <w:rPr>
          <w:rFonts w:ascii="Arial" w:hAnsi="Arial" w:cs="Arial"/>
          <w:sz w:val="20"/>
          <w:szCs w:val="20"/>
        </w:rPr>
        <w:t xml:space="preserve">wordt </w:t>
      </w:r>
      <w:r w:rsidR="001B0E3F" w:rsidRPr="00B67CDD">
        <w:rPr>
          <w:rFonts w:ascii="Arial" w:hAnsi="Arial" w:cs="Arial"/>
          <w:sz w:val="20"/>
          <w:szCs w:val="20"/>
        </w:rPr>
        <w:t xml:space="preserve">in </w:t>
      </w:r>
      <w:r w:rsidR="00F1707E">
        <w:rPr>
          <w:rFonts w:ascii="Arial" w:hAnsi="Arial" w:cs="Arial"/>
          <w:sz w:val="20"/>
          <w:szCs w:val="20"/>
        </w:rPr>
        <w:t>4</w:t>
      </w:r>
      <w:r w:rsidR="001B0E3F" w:rsidRPr="00B67CDD">
        <w:rPr>
          <w:rFonts w:ascii="Arial" w:hAnsi="Arial" w:cs="Arial"/>
          <w:sz w:val="20"/>
          <w:szCs w:val="20"/>
        </w:rPr>
        <w:t xml:space="preserve"> groepen verdeeld. </w:t>
      </w:r>
      <w:r w:rsidR="00F1707E">
        <w:rPr>
          <w:rFonts w:ascii="Arial" w:hAnsi="Arial" w:cs="Arial"/>
          <w:sz w:val="20"/>
          <w:szCs w:val="20"/>
        </w:rPr>
        <w:t xml:space="preserve">U loopt tijdens de museumles met een vast groepje mee langs de verschillende opdrachten en helpt de vrijwilliger en de kinderen met de uitvoering. </w:t>
      </w:r>
      <w:r w:rsidR="001B0E3F" w:rsidRPr="00B67CDD">
        <w:rPr>
          <w:rFonts w:ascii="Arial" w:hAnsi="Arial" w:cs="Arial"/>
          <w:sz w:val="20"/>
          <w:szCs w:val="20"/>
        </w:rPr>
        <w:t xml:space="preserve">Het bezoek duurt </w:t>
      </w:r>
      <w:r w:rsidR="00F1707E">
        <w:rPr>
          <w:rFonts w:ascii="Arial" w:hAnsi="Arial" w:cs="Arial"/>
          <w:sz w:val="20"/>
          <w:szCs w:val="20"/>
        </w:rPr>
        <w:t>6</w:t>
      </w:r>
      <w:r w:rsidR="001B0E3F" w:rsidRPr="00B67CDD">
        <w:rPr>
          <w:rFonts w:ascii="Arial" w:hAnsi="Arial" w:cs="Arial"/>
          <w:sz w:val="20"/>
          <w:szCs w:val="20"/>
        </w:rPr>
        <w:t>0 minuten.</w:t>
      </w:r>
    </w:p>
    <w:p w14:paraId="1A0869DE" w14:textId="427EFC64" w:rsidR="00B73173" w:rsidRPr="00B67CDD" w:rsidRDefault="001B0E3F" w:rsidP="00B67CDD">
      <w:pPr>
        <w:spacing w:line="276" w:lineRule="auto"/>
        <w:rPr>
          <w:rFonts w:ascii="Arial" w:hAnsi="Arial" w:cs="Arial"/>
          <w:sz w:val="20"/>
          <w:szCs w:val="20"/>
        </w:rPr>
      </w:pPr>
      <w:r w:rsidRPr="00B67CDD">
        <w:rPr>
          <w:rFonts w:ascii="Arial" w:hAnsi="Arial" w:cs="Arial"/>
          <w:sz w:val="20"/>
          <w:szCs w:val="20"/>
        </w:rPr>
        <w:t>De begeleiders zijn verantwoordelijk voor de orde</w:t>
      </w:r>
      <w:r w:rsidR="009F7D93">
        <w:rPr>
          <w:rFonts w:ascii="Arial" w:hAnsi="Arial" w:cs="Arial"/>
          <w:sz w:val="20"/>
          <w:szCs w:val="20"/>
        </w:rPr>
        <w:t>, z</w:t>
      </w:r>
      <w:r w:rsidRPr="00B67CDD">
        <w:rPr>
          <w:rFonts w:ascii="Arial" w:hAnsi="Arial" w:cs="Arial"/>
          <w:sz w:val="20"/>
          <w:szCs w:val="20"/>
        </w:rPr>
        <w:t xml:space="preserve">o kunnen de </w:t>
      </w:r>
      <w:r w:rsidR="00F1707E">
        <w:rPr>
          <w:rFonts w:ascii="Arial" w:hAnsi="Arial" w:cs="Arial"/>
          <w:sz w:val="20"/>
          <w:szCs w:val="20"/>
        </w:rPr>
        <w:t>museum</w:t>
      </w:r>
      <w:r w:rsidRPr="00B67CDD">
        <w:rPr>
          <w:rFonts w:ascii="Arial" w:hAnsi="Arial" w:cs="Arial"/>
          <w:sz w:val="20"/>
          <w:szCs w:val="20"/>
        </w:rPr>
        <w:t xml:space="preserve">medewerkers zich op de inhoud richten. Neem een actieve (luister)houding aan, dat werkt stimulerend naar de leerlingen. </w:t>
      </w:r>
      <w:r w:rsidR="00654415" w:rsidRPr="00B67CDD">
        <w:rPr>
          <w:rFonts w:ascii="Arial" w:hAnsi="Arial" w:cs="Arial"/>
          <w:sz w:val="20"/>
          <w:szCs w:val="20"/>
        </w:rPr>
        <w:t xml:space="preserve">Het is hinderlijk als ouders </w:t>
      </w:r>
      <w:r w:rsidR="00B67CDD">
        <w:rPr>
          <w:rFonts w:ascii="Arial" w:hAnsi="Arial" w:cs="Arial"/>
          <w:sz w:val="20"/>
          <w:szCs w:val="20"/>
        </w:rPr>
        <w:t>met hun telefoon in de weer zijn</w:t>
      </w:r>
      <w:r w:rsidR="00654415" w:rsidRPr="00B67CDD">
        <w:rPr>
          <w:rFonts w:ascii="Arial" w:hAnsi="Arial" w:cs="Arial"/>
          <w:sz w:val="20"/>
          <w:szCs w:val="20"/>
        </w:rPr>
        <w:t>.</w:t>
      </w:r>
    </w:p>
    <w:p w14:paraId="4FD23C85" w14:textId="77777777" w:rsidR="00B73173" w:rsidRPr="00B67CDD" w:rsidRDefault="00B73173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F68901C" w14:textId="77777777" w:rsidR="00D2371F" w:rsidRPr="00B67CDD" w:rsidRDefault="00D2371F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8F07DB7" w14:textId="77777777" w:rsidR="00B67CDD" w:rsidRDefault="00B67CDD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D3B8946" w14:textId="77777777" w:rsidR="00B67CDD" w:rsidRDefault="00B67CDD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59C348E" w14:textId="77777777" w:rsidR="00B67CDD" w:rsidRDefault="00B67CDD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A139F12" w14:textId="77777777" w:rsidR="00B67CDD" w:rsidRDefault="00B67CDD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0D081E6" w14:textId="77777777" w:rsidR="00B67CDD" w:rsidRDefault="00B67CDD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4419EFC" w14:textId="77777777" w:rsidR="00B67CDD" w:rsidRDefault="00B67CDD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84B9D6B" w14:textId="77777777" w:rsidR="00B67CDD" w:rsidRDefault="00B67CDD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96D5B2F" w14:textId="047CF18F" w:rsidR="00B73173" w:rsidRPr="00B67CDD" w:rsidRDefault="00B73173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B67CDD">
        <w:rPr>
          <w:rFonts w:ascii="Arial" w:hAnsi="Arial" w:cs="Arial"/>
          <w:sz w:val="20"/>
          <w:szCs w:val="20"/>
        </w:rPr>
        <w:t>Door de leerkracht in te vullen:</w:t>
      </w:r>
    </w:p>
    <w:p w14:paraId="7350122E" w14:textId="77777777" w:rsidR="00D2371F" w:rsidRPr="004337D8" w:rsidRDefault="00D2371F" w:rsidP="00B73173">
      <w:pPr>
        <w:pBdr>
          <w:bottom w:val="single" w:sz="4" w:space="1" w:color="auto"/>
        </w:pBdr>
        <w:rPr>
          <w:rFonts w:ascii="Arial" w:hAnsi="Arial" w:cs="Arial"/>
        </w:rPr>
      </w:pPr>
    </w:p>
    <w:p w14:paraId="61D67581" w14:textId="63EE6B2C" w:rsidR="00B73173" w:rsidRPr="007B54DE" w:rsidRDefault="00B73173" w:rsidP="00B73173">
      <w:pPr>
        <w:rPr>
          <w:rFonts w:ascii="Arial" w:hAnsi="Arial" w:cs="Arial"/>
          <w:b/>
        </w:rPr>
      </w:pPr>
      <w:r w:rsidRPr="007B54DE">
        <w:rPr>
          <w:rFonts w:ascii="Arial" w:hAnsi="Arial" w:cs="Arial"/>
          <w:b/>
        </w:rPr>
        <w:t xml:space="preserve">Begeleiding </w:t>
      </w:r>
      <w:r w:rsidR="00CA5639" w:rsidRPr="007B54DE">
        <w:rPr>
          <w:rFonts w:ascii="Arial" w:hAnsi="Arial" w:cs="Arial"/>
          <w:b/>
        </w:rPr>
        <w:t xml:space="preserve">bezoek </w:t>
      </w:r>
      <w:r w:rsidR="00F1707E">
        <w:rPr>
          <w:rFonts w:ascii="Arial" w:hAnsi="Arial" w:cs="Arial"/>
          <w:b/>
        </w:rPr>
        <w:t>Museum Soest</w:t>
      </w:r>
    </w:p>
    <w:p w14:paraId="7B66CD5F" w14:textId="77777777" w:rsidR="00D2371F" w:rsidRDefault="00D2371F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</w:rPr>
      </w:pPr>
    </w:p>
    <w:p w14:paraId="31E1AADA" w14:textId="6E7CA9A5" w:rsidR="00CA5639" w:rsidRPr="004337D8" w:rsidRDefault="00B73173" w:rsidP="00F1707E">
      <w:pPr>
        <w:tabs>
          <w:tab w:val="left" w:pos="2940"/>
        </w:tabs>
        <w:spacing w:before="25"/>
        <w:ind w:right="-20"/>
        <w:rPr>
          <w:rFonts w:ascii="Arial" w:hAnsi="Arial" w:cs="Arial"/>
        </w:rPr>
      </w:pPr>
      <w:r w:rsidRPr="004337D8">
        <w:rPr>
          <w:rFonts w:ascii="Arial" w:hAnsi="Arial" w:cs="Arial"/>
          <w:b/>
        </w:rPr>
        <w:t>Waar</w:t>
      </w:r>
      <w:r w:rsidR="00721A6F" w:rsidRPr="004337D8">
        <w:rPr>
          <w:rFonts w:ascii="Arial" w:hAnsi="Arial" w:cs="Arial"/>
          <w:b/>
        </w:rPr>
        <w:t>heen</w:t>
      </w:r>
      <w:r w:rsidRPr="004337D8">
        <w:rPr>
          <w:rFonts w:ascii="Arial" w:hAnsi="Arial" w:cs="Arial"/>
          <w:b/>
        </w:rPr>
        <w:t>:</w:t>
      </w:r>
      <w:r w:rsidRPr="004337D8">
        <w:rPr>
          <w:rFonts w:ascii="Arial" w:hAnsi="Arial" w:cs="Arial"/>
        </w:rPr>
        <w:t xml:space="preserve"> </w:t>
      </w:r>
      <w:r w:rsidR="00F1707E" w:rsidRPr="00F1707E">
        <w:rPr>
          <w:rFonts w:ascii="Arial" w:hAnsi="Arial" w:cs="Arial"/>
        </w:rPr>
        <w:t xml:space="preserve">  </w:t>
      </w:r>
      <w:proofErr w:type="spellStart"/>
      <w:r w:rsidR="00F1707E" w:rsidRPr="00F1707E">
        <w:rPr>
          <w:rFonts w:ascii="Arial" w:hAnsi="Arial" w:cs="Arial"/>
        </w:rPr>
        <w:t>Steenhoffstraat</w:t>
      </w:r>
      <w:proofErr w:type="spellEnd"/>
      <w:r w:rsidR="00F1707E" w:rsidRPr="00F1707E">
        <w:rPr>
          <w:rFonts w:ascii="Arial" w:hAnsi="Arial" w:cs="Arial"/>
        </w:rPr>
        <w:t xml:space="preserve"> 46</w:t>
      </w:r>
      <w:r w:rsidR="00F1707E">
        <w:rPr>
          <w:rFonts w:ascii="Arial" w:hAnsi="Arial" w:cs="Arial"/>
        </w:rPr>
        <w:t xml:space="preserve">, </w:t>
      </w:r>
      <w:r w:rsidR="00F1707E" w:rsidRPr="00F1707E">
        <w:rPr>
          <w:rFonts w:ascii="Arial" w:hAnsi="Arial" w:cs="Arial"/>
        </w:rPr>
        <w:t>S</w:t>
      </w:r>
      <w:r w:rsidR="007F697F">
        <w:rPr>
          <w:rFonts w:ascii="Arial" w:hAnsi="Arial" w:cs="Arial"/>
        </w:rPr>
        <w:t xml:space="preserve">oest </w:t>
      </w:r>
    </w:p>
    <w:p w14:paraId="3964320E" w14:textId="77777777" w:rsidR="007B54DE" w:rsidRDefault="007B54DE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</w:rPr>
      </w:pPr>
    </w:p>
    <w:p w14:paraId="53E11A27" w14:textId="77777777" w:rsidR="00CA5639" w:rsidRPr="004337D8" w:rsidRDefault="00721A6F" w:rsidP="00721A6F">
      <w:pPr>
        <w:tabs>
          <w:tab w:val="left" w:pos="2940"/>
        </w:tabs>
        <w:spacing w:before="25"/>
        <w:ind w:right="-20"/>
        <w:rPr>
          <w:rFonts w:ascii="Arial" w:hAnsi="Arial" w:cs="Arial"/>
        </w:rPr>
      </w:pPr>
      <w:r w:rsidRPr="004337D8">
        <w:rPr>
          <w:rFonts w:ascii="Arial" w:hAnsi="Arial" w:cs="Arial"/>
          <w:b/>
        </w:rPr>
        <w:t>Wanneer:</w:t>
      </w:r>
      <w:r w:rsidRPr="004337D8">
        <w:rPr>
          <w:rFonts w:ascii="Arial" w:hAnsi="Arial" w:cs="Arial"/>
        </w:rPr>
        <w:t xml:space="preserve"> </w:t>
      </w:r>
    </w:p>
    <w:p w14:paraId="7DB5268D" w14:textId="77777777" w:rsidR="007B54DE" w:rsidRDefault="007B54DE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</w:rPr>
      </w:pPr>
    </w:p>
    <w:p w14:paraId="2994EE01" w14:textId="77777777" w:rsidR="00B73173" w:rsidRPr="004337D8" w:rsidRDefault="00CA5639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</w:rPr>
      </w:pPr>
      <w:r w:rsidRPr="004337D8">
        <w:rPr>
          <w:rFonts w:ascii="Arial" w:hAnsi="Arial" w:cs="Arial"/>
          <w:b/>
        </w:rPr>
        <w:t>Tijd:</w:t>
      </w:r>
      <w:r w:rsidR="00B73173" w:rsidRPr="004337D8">
        <w:rPr>
          <w:rFonts w:ascii="Arial" w:hAnsi="Arial" w:cs="Arial"/>
        </w:rPr>
        <w:tab/>
      </w:r>
    </w:p>
    <w:p w14:paraId="517B5CBA" w14:textId="77777777" w:rsidR="007B54DE" w:rsidRDefault="007B54DE" w:rsidP="00B73173">
      <w:pPr>
        <w:rPr>
          <w:rFonts w:ascii="Arial" w:hAnsi="Arial" w:cs="Arial"/>
          <w:b/>
        </w:rPr>
      </w:pPr>
    </w:p>
    <w:p w14:paraId="04A1268A" w14:textId="77777777" w:rsidR="00AA7FD5" w:rsidRPr="004337D8" w:rsidRDefault="00721A6F" w:rsidP="00B73173">
      <w:pPr>
        <w:rPr>
          <w:rFonts w:ascii="Arial" w:hAnsi="Arial" w:cs="Arial"/>
        </w:rPr>
      </w:pPr>
      <w:r w:rsidRPr="004337D8">
        <w:rPr>
          <w:rFonts w:ascii="Arial" w:hAnsi="Arial" w:cs="Arial"/>
          <w:b/>
        </w:rPr>
        <w:t>Waar v</w:t>
      </w:r>
      <w:r w:rsidR="00B73173" w:rsidRPr="004337D8">
        <w:rPr>
          <w:rFonts w:ascii="Arial" w:hAnsi="Arial" w:cs="Arial"/>
          <w:b/>
        </w:rPr>
        <w:t>erzamelen:</w:t>
      </w:r>
      <w:r w:rsidR="00B73173" w:rsidRPr="004337D8">
        <w:rPr>
          <w:rFonts w:ascii="Arial" w:hAnsi="Arial" w:cs="Arial"/>
        </w:rPr>
        <w:tab/>
      </w:r>
    </w:p>
    <w:p w14:paraId="35501CE1" w14:textId="77777777" w:rsidR="002D4624" w:rsidRDefault="002D4624" w:rsidP="00B73173">
      <w:pPr>
        <w:rPr>
          <w:rStyle w:val="Zwaar"/>
          <w:rFonts w:ascii="Arial" w:hAnsi="Arial" w:cs="Arial"/>
        </w:rPr>
      </w:pPr>
    </w:p>
    <w:p w14:paraId="5D70A5AC" w14:textId="2EA0C9AD" w:rsidR="007B54DE" w:rsidRDefault="004337D8" w:rsidP="00B73173">
      <w:pPr>
        <w:rPr>
          <w:rFonts w:ascii="Arial" w:hAnsi="Arial" w:cs="Arial"/>
          <w:b/>
        </w:rPr>
      </w:pPr>
      <w:r w:rsidRPr="004337D8">
        <w:rPr>
          <w:rStyle w:val="Zwaar"/>
          <w:rFonts w:ascii="Arial" w:hAnsi="Arial" w:cs="Arial"/>
        </w:rPr>
        <w:t>Parkeren:</w:t>
      </w:r>
      <w:r w:rsidR="00AA7FD5" w:rsidRPr="004337D8">
        <w:rPr>
          <w:rStyle w:val="Zwaar"/>
          <w:rFonts w:ascii="Arial" w:hAnsi="Arial" w:cs="Arial"/>
        </w:rPr>
        <w:t xml:space="preserve"> </w:t>
      </w:r>
      <w:r w:rsidR="001B0E3F">
        <w:rPr>
          <w:rStyle w:val="Zwaar"/>
          <w:rFonts w:ascii="Arial" w:hAnsi="Arial" w:cs="Arial"/>
          <w:b w:val="0"/>
        </w:rPr>
        <w:t xml:space="preserve">Er zijn voldoende parkeerplaatsen op het terrein van </w:t>
      </w:r>
      <w:r w:rsidR="007F697F">
        <w:rPr>
          <w:rStyle w:val="Zwaar"/>
          <w:rFonts w:ascii="Arial" w:hAnsi="Arial" w:cs="Arial"/>
          <w:b w:val="0"/>
        </w:rPr>
        <w:t>het museum</w:t>
      </w:r>
      <w:r w:rsidR="00B73173" w:rsidRPr="004337D8">
        <w:rPr>
          <w:rFonts w:ascii="Arial" w:hAnsi="Arial" w:cs="Arial"/>
        </w:rPr>
        <w:tab/>
      </w:r>
      <w:r w:rsidR="00B73173" w:rsidRPr="004337D8">
        <w:rPr>
          <w:rFonts w:ascii="Arial" w:hAnsi="Arial" w:cs="Arial"/>
        </w:rPr>
        <w:br/>
      </w:r>
    </w:p>
    <w:p w14:paraId="4590B1B1" w14:textId="77777777" w:rsidR="00C612F5" w:rsidRPr="004337D8" w:rsidRDefault="00B73173" w:rsidP="00B73173">
      <w:pPr>
        <w:rPr>
          <w:rFonts w:ascii="Arial" w:hAnsi="Arial" w:cs="Arial"/>
        </w:rPr>
      </w:pPr>
      <w:r w:rsidRPr="004337D8">
        <w:rPr>
          <w:rFonts w:ascii="Arial" w:hAnsi="Arial" w:cs="Arial"/>
          <w:b/>
        </w:rPr>
        <w:t>Verder:</w:t>
      </w:r>
    </w:p>
    <w:p w14:paraId="5AFDB6F4" w14:textId="77777777" w:rsidR="00C612F5" w:rsidRPr="004337D8" w:rsidRDefault="00C612F5" w:rsidP="00C612F5">
      <w:pPr>
        <w:rPr>
          <w:rFonts w:ascii="Arial" w:hAnsi="Arial" w:cs="Arial"/>
        </w:rPr>
      </w:pPr>
    </w:p>
    <w:p w14:paraId="52609ECF" w14:textId="77777777" w:rsidR="00B452ED" w:rsidRPr="004337D8" w:rsidRDefault="00B452ED">
      <w:pPr>
        <w:rPr>
          <w:rFonts w:ascii="Arial" w:hAnsi="Arial" w:cs="Arial"/>
        </w:rPr>
      </w:pPr>
    </w:p>
    <w:sectPr w:rsidR="00B452ED" w:rsidRPr="0043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Std H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zuka Gothic Std R">
    <w:altName w:val="Arial Unicode MS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Sabon LT Std">
    <w:altName w:val="Times New Roman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25416"/>
    <w:multiLevelType w:val="hybridMultilevel"/>
    <w:tmpl w:val="BAE459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7606"/>
    <w:multiLevelType w:val="hybridMultilevel"/>
    <w:tmpl w:val="4E0C9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092F"/>
    <w:multiLevelType w:val="hybridMultilevel"/>
    <w:tmpl w:val="A42CB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F5"/>
    <w:rsid w:val="00006F01"/>
    <w:rsid w:val="000E5BB8"/>
    <w:rsid w:val="001965EF"/>
    <w:rsid w:val="001B0E3F"/>
    <w:rsid w:val="00264291"/>
    <w:rsid w:val="002D4624"/>
    <w:rsid w:val="002F4342"/>
    <w:rsid w:val="003732B7"/>
    <w:rsid w:val="003B7AA3"/>
    <w:rsid w:val="00427F94"/>
    <w:rsid w:val="004337D8"/>
    <w:rsid w:val="004A78BE"/>
    <w:rsid w:val="004D4F80"/>
    <w:rsid w:val="00565F44"/>
    <w:rsid w:val="006245B5"/>
    <w:rsid w:val="00654415"/>
    <w:rsid w:val="00721A6F"/>
    <w:rsid w:val="007B54DE"/>
    <w:rsid w:val="007F697F"/>
    <w:rsid w:val="008F7D7A"/>
    <w:rsid w:val="0092334C"/>
    <w:rsid w:val="009413E5"/>
    <w:rsid w:val="009B61C7"/>
    <w:rsid w:val="009F7D93"/>
    <w:rsid w:val="00A37A90"/>
    <w:rsid w:val="00A91E36"/>
    <w:rsid w:val="00AA7FD5"/>
    <w:rsid w:val="00B3678F"/>
    <w:rsid w:val="00B40FC0"/>
    <w:rsid w:val="00B452ED"/>
    <w:rsid w:val="00B67CDD"/>
    <w:rsid w:val="00B73173"/>
    <w:rsid w:val="00C365BE"/>
    <w:rsid w:val="00C612F5"/>
    <w:rsid w:val="00CA5639"/>
    <w:rsid w:val="00CA6CEE"/>
    <w:rsid w:val="00CE1D33"/>
    <w:rsid w:val="00D2371F"/>
    <w:rsid w:val="00DB7527"/>
    <w:rsid w:val="00E20601"/>
    <w:rsid w:val="00EB3ED8"/>
    <w:rsid w:val="00F1707E"/>
    <w:rsid w:val="00F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C7DD"/>
  <w15:docId w15:val="{D5C5388E-ACA2-486E-AEB9-660E76C0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12F5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aliases w:val="Kop 1 Hoofdstukkop Docentenhandleiding"/>
    <w:basedOn w:val="Standaard"/>
    <w:next w:val="Standaard"/>
    <w:link w:val="Kop1Char"/>
    <w:qFormat/>
    <w:rsid w:val="00B73173"/>
    <w:pPr>
      <w:keepNext/>
      <w:spacing w:after="260" w:line="260" w:lineRule="exact"/>
      <w:outlineLvl w:val="0"/>
    </w:pPr>
    <w:rPr>
      <w:rFonts w:ascii="Arial" w:eastAsia="Kozuka Gothic Std H" w:hAnsi="Arial"/>
      <w:bCs/>
      <w:spacing w:val="6"/>
      <w:sz w:val="26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2F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C612F5"/>
    <w:rPr>
      <w:color w:val="0000FF"/>
      <w:u w:val="single"/>
    </w:rPr>
  </w:style>
  <w:style w:type="character" w:customStyle="1" w:styleId="Kop1Char">
    <w:name w:val="Kop 1 Char"/>
    <w:aliases w:val="Kop 1 Hoofdstukkop Docentenhandleiding Char"/>
    <w:basedOn w:val="Standaardalinea-lettertype"/>
    <w:link w:val="Kop1"/>
    <w:rsid w:val="00B73173"/>
    <w:rPr>
      <w:rFonts w:ascii="Arial" w:eastAsia="Kozuka Gothic Std H" w:hAnsi="Arial" w:cs="Times New Roman"/>
      <w:bCs/>
      <w:spacing w:val="6"/>
      <w:sz w:val="26"/>
      <w:szCs w:val="32"/>
      <w:lang w:eastAsia="nl-NL"/>
    </w:rPr>
  </w:style>
  <w:style w:type="paragraph" w:styleId="Geenafstand">
    <w:name w:val="No Spacing"/>
    <w:uiPriority w:val="1"/>
    <w:qFormat/>
    <w:rsid w:val="00721A6F"/>
    <w:pPr>
      <w:spacing w:after="0" w:line="240" w:lineRule="auto"/>
    </w:pPr>
    <w:rPr>
      <w:rFonts w:ascii="Calibri" w:hAnsi="Calibri" w:cs="Times New Roman"/>
    </w:rPr>
  </w:style>
  <w:style w:type="character" w:styleId="Zwaar">
    <w:name w:val="Strong"/>
    <w:basedOn w:val="Standaardalinea-lettertype"/>
    <w:uiPriority w:val="22"/>
    <w:qFormat/>
    <w:rsid w:val="00AA7FD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54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5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Dorien Wijstma</dc:creator>
  <cp:lastModifiedBy>Caroline Matla</cp:lastModifiedBy>
  <cp:revision>4</cp:revision>
  <cp:lastPrinted>2017-07-20T09:58:00Z</cp:lastPrinted>
  <dcterms:created xsi:type="dcterms:W3CDTF">2022-12-15T09:53:00Z</dcterms:created>
  <dcterms:modified xsi:type="dcterms:W3CDTF">2022-12-15T10:05:00Z</dcterms:modified>
</cp:coreProperties>
</file>